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Johnson's amusing encounter with an ostrich during Texas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Boris Johnson, the former Prime Minister of the United Kingdom, recently experienced a surprising encounter with an ostrich while on a family holiday in Texas. The incident occurred during a visit to a wildlife park, where he was spending time with his wife, Carrie Johnson, and their children, particularly their four-year-old son Wilfred.</w:t>
      </w:r>
    </w:p>
    <w:p>
      <w:r>
        <w:t>According to a video shared by Carrie Johnson on her Instagram account, the family was enjoying the day when the large bird approached their car. In the clip, which has attracted considerable attention, Johnson can be seen seated in the driver's seat with Wilfred on his lap, as they observed the ostrich. Initially, the situation appeared calm, with Johnson commenting on the bird and describing it as "very naughty." The atmosphere took a sudden turn, however, when the ostrich unexpectedly reached into the car and lightly pecked at Johnson’s hand.</w:t>
      </w:r>
    </w:p>
    <w:p>
      <w:r>
        <w:t xml:space="preserve">The former Prime Minister's reaction was immediate; he yelped, "Oh cripes, f***ing hell!" as he quickly withdrew his hand and hastily pulled away from the curious bird. Wilfred was left giggling at the interaction, contributing to the humorous nature of the video, which Carrie captioned with “Too funny not to share.” </w:t>
      </w:r>
    </w:p>
    <w:p>
      <w:r>
        <w:t>The Johnsons are currently enjoying their time in Texas, where they have also been seen feeding various animals, including deer, with more success than their encounter with the ostrich. The animal encounter sparked further discussions about the former Prime Minister's tendency for gaffes, reminiscent of various mishaps throughout his political career, such as getting stuck on a zip wire in 2012 during the London Olympics, and playful mishaps during public events.</w:t>
      </w:r>
    </w:p>
    <w:p>
      <w:r>
        <w:t>Commenting on the ostrich incident, observers noted that it added another light-hearted chapter to Johnson's public persona, which has often been characterised by blunders and unexpected moments. Video clips of the encounter have been shared widely, drawing reactions from fans who expressed amusement at both the situation and Johnson's British response to an unexpected peck from an ostrich. The family’s outing appears to have blended the joys of wildlife observation with a comical twist, creating a moment that resonated with many viewers online.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https://www.independent.co.uk/tv/news/boris-johnson-ostrich-bitten-wildlife-park-b2728854.html</w:t>
        </w:r>
      </w:hyperlink>
      <w:r>
        <w:t xml:space="preserve"> - This article reports on Boris Johnson being bitten by an ostrich at a Texas wildlife park, corroborating the detail about the incident involving the former PM.</w:t>
      </w:r>
    </w:p>
    <w:p>
      <w:pPr>
        <w:pStyle w:val="ListBullet"/>
      </w:pPr>
      <w:hyperlink r:id="rId12">
        <w:r>
          <w:rPr>
            <w:u w:val="single"/>
            <w:color w:val="0000FF"/>
            <w:rStyle w:val="Hyperlink"/>
          </w:rPr>
          <w:t>https://www.youtube.com/watch?v=hl4I1ha1VAo</w:t>
        </w:r>
      </w:hyperlink>
      <w:r>
        <w:t xml:space="preserve"> - The YouTube video shows the moment Boris Johnson was attacked by an ostrich, supporting the claim about the viral nature of the incident.</w:t>
      </w:r>
    </w:p>
    <w:p>
      <w:pPr>
        <w:pStyle w:val="ListBullet"/>
      </w:pPr>
      <w:hyperlink r:id="rId13">
        <w:r>
          <w:rPr>
            <w:u w:val="single"/>
            <w:color w:val="0000FF"/>
            <w:rStyle w:val="Hyperlink"/>
          </w:rPr>
          <w:t>https://www.tiktok.com/@dailymailuk/video/7490561633517899031</w:t>
        </w:r>
      </w:hyperlink>
      <w:r>
        <w:t xml:space="preserve"> - This TikTok video also captures the moment of Boris Johnson's encounter with the ostrich, further corroborating the incident's popularity.</w:t>
      </w:r>
    </w:p>
    <w:p>
      <w:pPr>
        <w:pStyle w:val="ListBullet"/>
      </w:pPr>
      <w:hyperlink r:id="rId11">
        <w:r>
          <w:rPr>
            <w:u w:val="single"/>
            <w:color w:val="0000FF"/>
            <w:rStyle w:val="Hyperlink"/>
          </w:rPr>
          <w:t>https://www.independent.co.uk/tv/news/boris-johnson-ostrich-bitten-wildlife-park-b2728854.html</w:t>
        </w:r>
      </w:hyperlink>
      <w:r>
        <w:t xml:space="preserve"> - The article mentions the involvement of Boris Johnson's family, specifically his wife Carrie and son Wilfred, during the visit to the wildlife park.</w:t>
      </w:r>
    </w:p>
    <w:p>
      <w:pPr>
        <w:pStyle w:val="ListBullet"/>
      </w:pPr>
      <w:hyperlink r:id="rId14">
        <w:r>
          <w:rPr>
            <w:u w:val="single"/>
            <w:color w:val="0000FF"/>
            <w:rStyle w:val="Hyperlink"/>
          </w:rPr>
          <w:t>https://www.timesofindia.indiatimes.com/world/rest-of-world/boris-johnson-had-a-close-run-in-with-one-of-the-worlds-largest-birds-posts-viral-video/articleshow/97655153.cms</w:t>
        </w:r>
      </w:hyperlink>
      <w:r>
        <w:t xml:space="preserve"> - This article discusses the incident as adding to Boris Johnson's history of mishaps, linking it to his public persona characterized by gaffes.</w:t>
      </w:r>
    </w:p>
    <w:p>
      <w:pPr>
        <w:pStyle w:val="ListBullet"/>
      </w:pPr>
      <w:hyperlink r:id="rId15">
        <w:r>
          <w:rPr>
            <w:u w:val="single"/>
            <w:color w:val="0000FF"/>
            <w:rStyle w:val="Hyperlink"/>
          </w:rPr>
          <w:t>https://www.bbc.com/news/uk-politics-65111582</w:t>
        </w:r>
      </w:hyperlink>
      <w:r>
        <w:t xml:space="preserve"> - This article might summarize Boris Johnson's political career and known mishaps, providing context for his tendency to be involved in light-hearted public moments.</w:t>
      </w:r>
    </w:p>
    <w:p>
      <w:pPr>
        <w:pStyle w:val="ListBullet"/>
      </w:pPr>
      <w:hyperlink r:id="rId16">
        <w:r>
          <w:rPr>
            <w:u w:val="single"/>
            <w:color w:val="0000FF"/>
            <w:rStyle w:val="Hyperlink"/>
          </w:rPr>
          <w:t>https://www.mirror.co.uk/news/politics/boris-johnson-squawks-pain-hes-35007647</w:t>
        </w:r>
      </w:hyperlink>
      <w:r>
        <w:t xml:space="preserve"> - Please view link - unable to able to access data</w:t>
      </w:r>
    </w:p>
    <w:p>
      <w:pPr>
        <w:pStyle w:val="ListBullet"/>
      </w:pPr>
      <w:hyperlink r:id="rId11">
        <w:r>
          <w:rPr>
            <w:u w:val="single"/>
            <w:color w:val="0000FF"/>
            <w:rStyle w:val="Hyperlink"/>
          </w:rPr>
          <w:t>https://www.independent.co.uk/tv/news/boris-johnson-ostrich-bitten-wildlife-park-b2728854.html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v/news/boris-johnson-ostrich-bitten-wildlife-park-b2728854.html" TargetMode="External"/><Relationship Id="rId12" Type="http://schemas.openxmlformats.org/officeDocument/2006/relationships/hyperlink" Target="https://www.youtube.com/watch?v=hl4I1ha1VAo" TargetMode="External"/><Relationship Id="rId13" Type="http://schemas.openxmlformats.org/officeDocument/2006/relationships/hyperlink" Target="https://www.tiktok.com/@dailymailuk/video/7490561633517899031" TargetMode="External"/><Relationship Id="rId14" Type="http://schemas.openxmlformats.org/officeDocument/2006/relationships/hyperlink" Target="https://www.timesofindia.indiatimes.com/world/rest-of-world/boris-johnson-had-a-close-run-in-with-one-of-the-worlds-largest-birds-posts-viral-video/articleshow/97655153.cms" TargetMode="External"/><Relationship Id="rId15" Type="http://schemas.openxmlformats.org/officeDocument/2006/relationships/hyperlink" Target="https://www.bbc.com/news/uk-politics-65111582" TargetMode="External"/><Relationship Id="rId16" Type="http://schemas.openxmlformats.org/officeDocument/2006/relationships/hyperlink" Target="https://www.mirror.co.uk/news/politics/boris-johnson-squawks-pain-hes-35007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