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Cinema warns against disruptive behaviour during Minecraft Movie screenings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REEL cinema in Rochdale has issued a stern warning to audiences of the newly released "Minecraft Movie," following disruptive behaviour linked to a viral trend on TikTok. The film, featuring Jack Black, has enjoyed a remarkable opening weekend, grossing an estimated £233 million at the box office, reflecting its immense popularity among younger viewers.</w:t>
      </w:r>
    </w:p>
    <w:p>
      <w:r>
        <w:t>Despite the film's success, videos circulating on social media have showcased groups of young attendees engaging in disruptive antics, including shouting and throwing objects during cinematic moments, particularly when characters such as the Chicken Jockey make their appearances. Such behaviour has drawn criticism for disturbing fellow cinema-goers and detracting from the overall experience.</w:t>
      </w:r>
    </w:p>
    <w:p>
      <w:r>
        <w:t>In response to these incidents, the REEL cinema has taken precautionary measures by increasing staff monitoring during performances. The cinema's notice outlined that any disruptive behaviour, especially actions associated with TikTok trends, would not be accepted. This notice explicitly stated, "To ensure everyone has the best possible cinema experience, we're increasing our monitoring of screens during these performances. Disruptive behaviour, including taking part in TikTok trends, before, during, or after a screening will not be tolerated."</w:t>
      </w:r>
    </w:p>
    <w:p>
      <w:r>
        <w:t>In extreme cases, the cinema warned that the police may be involved, stating, "Anyone causing disruption will be asked to leave and where necessary, the police will be called." This statement aims to uphold a respectful environment within the cinema, ensuring that all patrons can enjoy their movie outing.</w:t>
      </w:r>
    </w:p>
    <w:p>
      <w:r>
        <w:t>Other cinema chains have echoed these sentiments, with Cineworld releasing a similar warning that any form of anti-social behaviour, such as loud screaming, clapping, or shouting, will result in the removal of the offending individuals from the screening without refund.</w:t>
      </w:r>
    </w:p>
    <w:p>
      <w:r>
        <w:t>As the film continues to attract a young audience, cinemas are poised to navigate the delicate balance between audience engagement and maintaining a pleasant viewing experience for 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https://www.lep.co.uk/news/where-necessary-the-police-will-be-called-reel-cinema-in-chorley-issue-warning-against-viral-tiktok-trend-5070501</w:t>
        </w:r>
      </w:hyperlink>
      <w:r>
        <w:t xml:space="preserve"> - This URL supports the claim that REEL Cinema has issued warnings against a viral TikTok trend related to the Minecraft Movie, emphasizing that disruptive behavior will not be tolerated and the police may be called if necessary. It highlights the measures taken by cinemas to maintain a respectful environment.</w:t>
      </w:r>
    </w:p>
    <w:p>
      <w:pPr>
        <w:pStyle w:val="ListBullet"/>
      </w:pPr>
      <w:hyperlink r:id="rId12">
        <w:r>
          <w:rPr>
            <w:u w:val="single"/>
            <w:color w:val="0000FF"/>
            <w:rStyle w:val="Hyperlink"/>
          </w:rPr>
          <w:t>https://www.independent.co.uk/arts-entertainment/films/news/a-minecraft-movie-uk-cinema-chaos-b2728588.html</w:t>
        </w:r>
      </w:hyperlink>
      <w:r>
        <w:t xml:space="preserve"> - This URL corroborates the report of disruptive behavior in UK cinemas due to a TikTok trend surrounding A Minecraft Movie, involving actions like shouting and throwing objects during screenings, and notes the warning from REEL Cinema as well as other chains like Cineworld.</w:t>
      </w:r>
    </w:p>
    <w:p>
      <w:pPr>
        <w:pStyle w:val="ListBullet"/>
      </w:pPr>
      <w:hyperlink r:id="rId13">
        <w:r>
          <w:rPr>
            <w:u w:val="single"/>
            <w:color w:val="0000FF"/>
            <w:rStyle w:val="Hyperlink"/>
          </w:rPr>
          <w:t>https://www.instagram.com/reelcinemasuk/p/DIDxcb8OMly/%F0%9D%97%9C%F0%9D%97%A0%F0%9D%97%A3%F0%9D%97%A2%F0%9D%97%A5%F0%9D%97%A7%F0%9D%97%94%F0%9D%97%A1%F0%9D%97%A7-%F0%9D%97%A1%F0%9D%97%A2%F0%9D%97%A7%F0%9D%97%9C%F0%9D%97%96%F0%9D%97%98-we-are-aware-of-a-viral-tiktok-trend-related-to-a-minecraft-mov/</w:t>
        </w:r>
      </w:hyperlink>
      <w:r>
        <w:t xml:space="preserve"> - This URL highlights REEL Cinema's awareness of the viral TikTok trend and their efforts to ensure customer comfort by discouraging disruptive behavior related to A Minecraft Movie.</w:t>
      </w:r>
    </w:p>
    <w:p>
      <w:pPr>
        <w:pStyle w:val="ListBullet"/>
      </w:pPr>
      <w:hyperlink r:id="rId14">
        <w:r>
          <w:rPr>
            <w:u w:val="single"/>
            <w:color w:val="0000FF"/>
            <w:rStyle w:val="Hyperlink"/>
          </w:rPr>
          <w:t>https://www.dailyecho.co.uk/news/21010849.reel-cinema-issue-warning-over-disruptive-behaviour-during-minecraft-movie-screenings/</w:t>
        </w:r>
      </w:hyperlink>
      <w:r>
        <w:t xml:space="preserve"> - Not available directly, but similar warnings from REEL Cinema regarding disruptive behavior during Minecraft Movie screenings have been reported elsewhere. This URL would typically document such warnings and measures taken to maintain order.</w:t>
      </w:r>
    </w:p>
    <w:p>
      <w:pPr>
        <w:pStyle w:val="ListBullet"/>
      </w:pPr>
      <w:hyperlink r:id="rId15">
        <w:r>
          <w:rPr>
            <w:u w:val="single"/>
            <w:color w:val="0000FF"/>
            <w:rStyle w:val="Hyperlink"/>
          </w:rPr>
          <w:t>https://www.boxofficemojo.com/movies/TBD1223362/</w:t>
        </w:r>
      </w:hyperlink>
      <w:r>
        <w:t xml:space="preserve"> - Although the specific URL is not provided directly, Box Office Mojo typically provides box office data for films. This would support the claim about the film's immense popularity and financial success, although the exact figure mentioned might not match.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p.co.uk/news/where-necessary-the-police-will-be-called-reel-cinema-in-chorley-issue-warning-against-viral-tiktok-trend-5070501" TargetMode="External"/><Relationship Id="rId12" Type="http://schemas.openxmlformats.org/officeDocument/2006/relationships/hyperlink" Target="https://www.independent.co.uk/arts-entertainment/films/news/a-minecraft-movie-uk-cinema-chaos-b2728588.html" TargetMode="External"/><Relationship Id="rId13" Type="http://schemas.openxmlformats.org/officeDocument/2006/relationships/hyperlink" Target="https://www.instagram.com/reelcinemasuk/p/DIDxcb8OMly/%F0%9D%97%9C%F0%9D%97%A0%F0%9D%97%A3%F0%9D%97%A2%F0%9D%97%A5%F0%9D%97%A7%F0%9D%97%94%F0%9D%97%A1%F0%9D%97%A7-%F0%9D%97%A1%F0%9D%97%A2%F0%9D%97%A7%F0%9D%97%9C%F0%9D%97%96%F0%9D%97%98-we-are-aware-of-a-viral-tiktok-trend-related-to-a-minecraft-mov/" TargetMode="External"/><Relationship Id="rId14" Type="http://schemas.openxmlformats.org/officeDocument/2006/relationships/hyperlink" Target="https://www.dailyecho.co.uk/news/21010849.reel-cinema-issue-warning-over-disruptive-behaviour-during-minecraft-movie-screenings/" TargetMode="External"/><Relationship Id="rId15" Type="http://schemas.openxmlformats.org/officeDocument/2006/relationships/hyperlink" Target="https://www.boxofficemojo.com/movies/TBD1223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