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Jack the Ripper remains Britain's most intriguing unsolved crime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poll has indicated that the identity of Jack the Ripper is the unsolved crime that intrigues British citizens the most. Conducted by OnePoll, the survey involved 2,000 adults and aimed to illuminate the historical and criminal cases that have baffled the public for decades. The results highlighted a range of mysteries that have captivated the public's imagination, with the murder of BBC presenter Jill Dando and the mysterious disappearance of Malaysia Airlines Flight MH370 also ranking highly on the list.</w:t>
      </w:r>
    </w:p>
    <w:p>
      <w:r>
        <w:t>As the most sought-after mystery, Jack the Ripper, who operated in London’s Whitechapel district in the late 19th century, continues to fascinate both historians and amateur sleuths alike. Other notable cases included in the survey were the assassination of President John F. Kennedy, the enigmatic vanishing of Lord Lucan, and the disappearance of aviation pioneer Amelia Earhart.</w:t>
      </w:r>
    </w:p>
    <w:p>
      <w:r>
        <w:t>The data indicated that 42% of respondents expressed their interest in disappearance cases, while cold case murders and serial killer investigations followed closely behind, each at 37%. Additionally, historical mysteries appealed to 34% of those surveyed, with many drawn in by the complexity and significance of such cases.</w:t>
      </w:r>
    </w:p>
    <w:p>
      <w:r>
        <w:t>A spokesperson for Sky History, the channel that commissioned this research to coincide with the launch of a new show titled "Jack The Ripper: Written In Blood," remarked on the enduring fascination with historical crimes. "We seem to be fascinated by crimes of the past - especially those that are still a mystery," they noted. “These cases, shrouded in intrigue and unanswered questions, offer a unique glimpse into the darker aspects of history.”</w:t>
      </w:r>
    </w:p>
    <w:p>
      <w:r>
        <w:t>The survey revealed that a fifth of participants are willing to invest their own money if it would lead to the solution of at least one of these compelling riddles. Furthermore, nearly a quarter of respondents acknowledged that they watch documentary series addressing unsolved crimes at least once a week.</w:t>
      </w:r>
    </w:p>
    <w:p>
      <w:r>
        <w:t>The poll results also highlighted the following top 20 list of mysteries that Brits find most engaging:</w:t>
      </w:r>
    </w:p>
    <w:p>
      <w:r>
        <w:t>The ongoing interest in these mysteries reflects a broader cultural engagement with historical crime narratives, as audiences continue to seek insights and revelations from the past.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https://www.cbsnews.com/news/jack-the-ripper-identity-aaron-kosminski-named-forensic-scientists/</w:t>
        </w:r>
      </w:hyperlink>
      <w:r>
        <w:t xml:space="preserve"> - This URL supports the claim that Jack the Ripper's identity, possibly Aaron Kosminski, remains a captivating mystery both from historical and forensic perspectives.</w:t>
      </w:r>
    </w:p>
    <w:p>
      <w:pPr>
        <w:pStyle w:val="ListBullet"/>
      </w:pPr>
      <w:hyperlink r:id="rId12">
        <w:r>
          <w:rPr>
            <w:u w:val="single"/>
            <w:color w:val="0000FF"/>
            <w:rStyle w:val="Hyperlink"/>
          </w:rPr>
          <w:t>https://www.jack-the-ripper.org/results.htm</w:t>
        </w:r>
      </w:hyperlink>
      <w:r>
        <w:t xml:space="preserve"> - This URL provides a poll where Aaron Kosminski is voted as the most likely suspect for Jack the Ripper, mirroring public interest in his identity.</w:t>
      </w:r>
    </w:p>
    <w:p>
      <w:pPr>
        <w:pStyle w:val="ListBullet"/>
      </w:pPr>
      <w:hyperlink r:id="rId13">
        <w:r>
          <w:rPr>
            <w:u w:val="single"/>
            <w:color w:val="0000FF"/>
            <w:rStyle w:val="Hyperlink"/>
          </w:rPr>
          <w:t>https://en.wikipedia.org/wiki/Assassination_of_John_F._Kennedy</w:t>
        </w:r>
      </w:hyperlink>
      <w:r>
        <w:t xml:space="preserve"> - This URL supports the mention of JFK's assassination as one of the many historical mysteries that intrigue the public.</w:t>
      </w:r>
    </w:p>
    <w:p>
      <w:pPr>
        <w:pStyle w:val="ListBullet"/>
      </w:pPr>
      <w:hyperlink r:id="rId14">
        <w:r>
          <w:rPr>
            <w:u w:val="single"/>
            <w:color w:val="0000FF"/>
            <w:rStyle w:val="Hyperlink"/>
          </w:rPr>
          <w:t>https://en.wikipedia.org/wiki/Malaysia_Airlines_Flight_370</w:t>
        </w:r>
      </w:hyperlink>
      <w:r>
        <w:t xml:space="preserve"> - This URL corroborates the interest in the disappearance of Malaysia Airlines Flight MH370 as a significant mystery.</w:t>
      </w:r>
    </w:p>
    <w:p>
      <w:pPr>
        <w:pStyle w:val="ListBullet"/>
      </w:pPr>
      <w:hyperlink r:id="rId15">
        <w:r>
          <w:rPr>
            <w:u w:val="single"/>
            <w:color w:val="0000FF"/>
            <w:rStyle w:val="Hyperlink"/>
          </w:rPr>
          <w:t>https://en.wikipedia.org/wiki/Lord_Lucan</w:t>
        </w:r>
      </w:hyperlink>
      <w:r>
        <w:t xml:space="preserve"> - This URL provides context to the fascination with the enigmatic disappearance of Lord Lucan.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jack-the-ripper-identity-aaron-kosminski-named-forensic-scientists/" TargetMode="External"/><Relationship Id="rId12" Type="http://schemas.openxmlformats.org/officeDocument/2006/relationships/hyperlink" Target="https://www.jack-the-ripper.org/results.htm" TargetMode="External"/><Relationship Id="rId13" Type="http://schemas.openxmlformats.org/officeDocument/2006/relationships/hyperlink" Target="https://en.wikipedia.org/wiki/Assassination_of_John_F._Kennedy" TargetMode="External"/><Relationship Id="rId14" Type="http://schemas.openxmlformats.org/officeDocument/2006/relationships/hyperlink" Target="https://en.wikipedia.org/wiki/Malaysia_Airlines_Flight_370" TargetMode="External"/><Relationship Id="rId15" Type="http://schemas.openxmlformats.org/officeDocument/2006/relationships/hyperlink" Target="https://en.wikipedia.org/wiki/Lord_Lu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