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 Harry escorted from court after supporter outburst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Prince Harry's recent court appearance took an unexpected turn when he was escorted out of the venue following an outburst from a supporter. The incident occurred in London, where the Duke of Sussex was present as part of ongoing legal proceedings.</w:t>
      </w:r>
    </w:p>
    <w:p>
      <w:r>
        <w:t>The exact details surrounding the disruption remain somewhat unclear, but it has been confirmed that the outburst stemmed from a supporter of the Duke, which led to his removal from the courtroom. Witnesses described the scene as chaotic momentarily, as court staff swiftly intervened to restore order.</w:t>
      </w:r>
    </w:p>
    <w:p>
      <w:r>
        <w:t>This recent event underscores the continued attention surrounding Prince Harry and the legal challenges he is facing. The proceedings were paused momentarily to address the outburst, creating an atmosphere of tension in the court.</w:t>
      </w:r>
    </w:p>
    <w:p>
      <w:r>
        <w:t>The Express is reporting on these developments as the story unfolds, and updates are expected as more information comes to light regarding both the court case and the nature of the outburst that led to Prince Harry's escort from the courtroom.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https://www.marca.com/en/lifestyle/uk-news/2025/04/09/67f6a298e2704e2c9d8b45e3.html</w:t>
        </w:r>
      </w:hyperlink>
      <w:r>
        <w:t xml:space="preserve"> - This URL supports the information about Prince Harry being escorted out of a London High Court hearing due to an unexpected outburst from a supporter. It provides details about the incident and the ongoing legal battle involving Prince Harry's request for taxpayer-funded security.</w:t>
      </w:r>
    </w:p>
    <w:p>
      <w:pPr>
        <w:pStyle w:val="ListBullet"/>
      </w:pPr>
      <w:hyperlink r:id="rId12">
        <w:r>
          <w:rPr>
            <w:u w:val="single"/>
            <w:color w:val="0000FF"/>
            <w:rStyle w:val="Hyperlink"/>
          </w:rPr>
          <w:t>https://www.google.com/search?q=Prince+Harry+court+appearance+escort+outburst+supporter</w:t>
        </w:r>
      </w:hyperlink>
      <w:r>
        <w:t xml:space="preserve"> - This search result compiles various news articles and sources reporting on the incident involving Prince Harry's escort from the courtroom due to a supporter's outburst, further highlighting the widespread coverage of the event.</w:t>
      </w:r>
    </w:p>
    <w:p>
      <w:pPr>
        <w:pStyle w:val="ListBullet"/>
      </w:pPr>
      <w:hyperlink r:id="rId13">
        <w:r>
          <w:rPr>
            <w:u w:val="single"/>
            <w:color w:val="0000FF"/>
            <w:rStyle w:val="Hyperlink"/>
          </w:rPr>
          <w:t>https://www.bbc.co.uk/news</w:t>
        </w:r>
      </w:hyperlink>
      <w:r>
        <w:t xml:space="preserve"> - The BBC often covers royal family news and legal developments, which could include updates or reports on Prince Harry's court appearances and associated incidents.</w:t>
      </w:r>
    </w:p>
    <w:p>
      <w:pPr>
        <w:pStyle w:val="ListBullet"/>
      </w:pPr>
      <w:hyperlink r:id="rId14">
        <w:r>
          <w:rPr>
            <w:u w:val="single"/>
            <w:color w:val="0000FF"/>
            <w:rStyle w:val="Hyperlink"/>
          </w:rPr>
          <w:t>https://www.independent.co.uk/independent-living/royal-family/prince-harry/uk-news</w:t>
        </w:r>
      </w:hyperlink>
      <w:r>
        <w:t xml:space="preserve"> - This URL provides access to news articles from The Independent, a publication that frequently reports on royal family affairs, including Prince Harry's legal challenges and public appearances.</w:t>
      </w:r>
    </w:p>
    <w:p>
      <w:pPr>
        <w:pStyle w:val="ListBullet"/>
      </w:pPr>
      <w:hyperlink r:id="rId15">
        <w:r>
          <w:rPr>
            <w:u w:val="single"/>
            <w:color w:val="0000FF"/>
            <w:rStyle w:val="Hyperlink"/>
          </w:rPr>
          <w:t>https://www.express.co.uk/news/royalfamily</w:t>
        </w:r>
      </w:hyperlink>
      <w:r>
        <w:t xml:space="preserve"> - The Express reports on royal family news, including updates on Prince Harry's court cases and other related developments, as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ca.com/en/lifestyle/uk-news/2025/04/09/67f6a298e2704e2c9d8b45e3.html" TargetMode="External"/><Relationship Id="rId12" Type="http://schemas.openxmlformats.org/officeDocument/2006/relationships/hyperlink" Target="https://www.google.com/search?q=Prince+Harry+court+appearance+escort+outburst+supporter" TargetMode="External"/><Relationship Id="rId13" Type="http://schemas.openxmlformats.org/officeDocument/2006/relationships/hyperlink" Target="https://www.bbc.co.uk/news" TargetMode="External"/><Relationship Id="rId14" Type="http://schemas.openxmlformats.org/officeDocument/2006/relationships/hyperlink" Target="https://www.independent.co.uk/independent-living/royal-family/prince-harry/uk-news" TargetMode="External"/><Relationship Id="rId15" Type="http://schemas.openxmlformats.org/officeDocument/2006/relationships/hyperlink" Target="https://www.express.co.uk/news/royalfami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