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Rare £2 coins could be worth over £1,000 due to minting errors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emerging trend among coin collectors highlights two specific £2 coins that could fetch substantial sums beyond their face value if they feature particular errors. Experts are urging the public to scrutinise their change as these rare coins could collectively command prices exceeding £1,000.</w:t>
      </w:r>
    </w:p>
    <w:p>
      <w:r>
        <w:t>In a TikTok video, a user known as the Coin Collecting Wizard provided insights into these valuable coins, detailing the key characteristics that make them desirable to collectors. "It's all about those rare £2 coins you can find in your change," the expert stated.</w:t>
      </w:r>
    </w:p>
    <w:p>
      <w:r>
        <w:t>The first coin of interest is the 2014 £2 coin commemorating the 100th anniversary of the start of the First World War, which features the image of Lord Kitchener. However, it is the obverse side of this coin that might contain a critical error, rendering it exceptionally rare. The Coin Collecting Wizard explained, "This is the Lord Kitchener £2 coin released in 2014 to mark the centenary of World War One. But there's a rare error version that collectors are going crazy for."</w:t>
      </w:r>
    </w:p>
    <w:p>
      <w:r>
        <w:t>Typically, £2 coins are inscribed with the words "two pounds" beneath the portrait of Queen Elizabeth II. The expert noted that a limited number of the Lord Kitchener coins were mistakenly minted without this inscription, significantly boosting their value on the collectors' market. With approximately 5,720,000 Lord Kitchener coins produced, only a few bear this error, making them highly sought after. According to the expert, "These error coins have been spotted selling for anywhere between £900 and £1,000 pounds, and in some cases, even more at auction."</w:t>
      </w:r>
    </w:p>
    <w:p>
      <w:r>
        <w:t xml:space="preserve">In a notable instance, a rare error coin recently achieved an impressive £1,000 at auction, drawing interest from an American collector. </w:t>
      </w:r>
    </w:p>
    <w:p>
      <w:r>
        <w:t>Moreover, the expert highlighted another valuable coin minted in 2016—the 'Shakespeare skull' £2 coin. This particular coin is known for its inscription from Shakespeare's Hamlet, "what a piece of work is a man." However, similarly to the Lord Kitchener coin, some of the Shakespeare skull coins contain a minting error where the edge reads "for king and country," which was intended for a distinct set of commemorative coins related to the First World War. The expert elaborated, "A very cool error to find and some easy money," indicating the potential financial benefit of identifying such a coin.</w:t>
      </w:r>
    </w:p>
    <w:p>
      <w:r>
        <w:t xml:space="preserve">Previously, these error coins have sold for upwards of £200, and as of the most recent listings on eBay, prices are being observed to exceed £500. </w:t>
      </w:r>
    </w:p>
    <w:p>
      <w:r>
        <w:t>The growing interest in these coins and investments among collectors underscores the evolving market for rare currency. As coin enthusiasts continue to search for these specific £2 coins in circulation, the appeal for unique collectibles remains steadfast.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https://britanniacoincompany.com/buy-coins/error-coins/2014-kitchener-error-two-pound/</w:t>
        </w:r>
      </w:hyperlink>
      <w:r>
        <w:t xml:space="preserve"> - This URL supports the claim about the 2014 Lord Kitchener £2 coin featuring a rare error on the obverse side. The page details the coin's specifications and mentions an instance where such an error coin sold at auction.</w:t>
      </w:r>
    </w:p>
    <w:p>
      <w:pPr>
        <w:pStyle w:val="ListBullet"/>
      </w:pPr>
      <w:hyperlink r:id="rId12">
        <w:r>
          <w:rPr>
            <w:u w:val="single"/>
            <w:color w:val="0000FF"/>
            <w:rStyle w:val="Hyperlink"/>
          </w:rPr>
          <w:t>https://www.youtube.com/watch?v=jgMcBJ7196Y</w:t>
        </w:r>
      </w:hyperlink>
      <w:r>
        <w:t xml:space="preserve"> - This YouTube video discusses rare and error £2 coins, aligning with the article's theme of highlighting valuable coins like the Lord Kitchener and Shakespeare skull coins.</w:t>
      </w:r>
    </w:p>
    <w:p>
      <w:pPr>
        <w:pStyle w:val="ListBullet"/>
      </w:pPr>
      <w:hyperlink r:id="rId13">
        <w:r>
          <w:rPr>
            <w:u w:val="single"/>
            <w:color w:val="0000FF"/>
            <w:rStyle w:val="Hyperlink"/>
          </w:rPr>
          <w:t>https://www.ebay.co.uk</w:t>
        </w:r>
      </w:hyperlink>
      <w:r>
        <w:t xml:space="preserve"> - This URL is relevant for verifying the prices of error coins like the Shakespeare skull £2 coin on platforms like eBay, where such coins have been reportedly selling for high prices.</w:t>
      </w:r>
    </w:p>
    <w:p>
      <w:pPr>
        <w:pStyle w:val="ListBullet"/>
      </w:pPr>
      <w:hyperlink r:id="rId14">
        <w:r>
          <w:rPr>
            <w:u w:val="single"/>
            <w:color w:val="0000FF"/>
            <w:rStyle w:val="Hyperlink"/>
          </w:rPr>
          <w:t>https://en.wikipedia.org/wiki/Two_pounds_(British_coin)</w:t>
        </w:r>
      </w:hyperlink>
      <w:r>
        <w:t xml:space="preserve"> - This Wikipedia page provides general information about £2 coins, including commemorative designs and potential errors, which can help in understanding the context of error coins like the Lord Kitchener and Shakespeare skull coins.</w:t>
      </w:r>
    </w:p>
    <w:p>
      <w:pPr>
        <w:pStyle w:val="ListBullet"/>
      </w:pPr>
      <w:hyperlink r:id="rId15">
        <w:r>
          <w:rPr>
            <w:u w:val="single"/>
            <w:color w:val="0000FF"/>
            <w:rStyle w:val="Hyperlink"/>
          </w:rPr>
          <w:t>https://www.royalmint.com/discover/uk-coins/two-pounds/</w:t>
        </w:r>
      </w:hyperlink>
      <w:r>
        <w:t xml:space="preserve"> - This Royal Mint page lists various £2 coin designs, including the 2014 Lord Kitchener and other commemorative coins. It supports the discussion on the variety of £2 coins and their unique features.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tanniacoincompany.com/buy-coins/error-coins/2014-kitchener-error-two-pound/" TargetMode="External"/><Relationship Id="rId12" Type="http://schemas.openxmlformats.org/officeDocument/2006/relationships/hyperlink" Target="https://www.youtube.com/watch?v=jgMcBJ7196Y" TargetMode="External"/><Relationship Id="rId13" Type="http://schemas.openxmlformats.org/officeDocument/2006/relationships/hyperlink" Target="https://www.ebay.co.uk" TargetMode="External"/><Relationship Id="rId14" Type="http://schemas.openxmlformats.org/officeDocument/2006/relationships/hyperlink" Target="https://en.wikipedia.org/wiki/Two_pounds_(British_coin)" TargetMode="External"/><Relationship Id="rId15" Type="http://schemas.openxmlformats.org/officeDocument/2006/relationships/hyperlink" Target="https://www.royalmint.com/discover/uk-coins/two-p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