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Woman attacked by dog in Bristol, prompting emergency response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Emergency services responded to a distressing incident in Bristol on Thursday, April 10, where a woman in her 40s was attacked by a dog at approximately 4.15pm. The attack occurred on Sutton Avenue in the Brislington area, prompting a rapid response from both local police and medical teams. </w:t>
      </w:r>
    </w:p>
    <w:p>
      <w:r>
        <w:t>Witnesses reported hearing horrified screams, particularly from children, before descending into an unsettling silence. A nearby resident recounted hearing what he described as “the chilling sound of children's screams” emanating from the house. Speaking to Bristol Live, he remarked, “I had never seen a dog so nasty in all my life,” further commenting on the situation by stating, “Vicious, he was. The kids were screaming and I thought 'there's something serious going on in there.' Then it all went quiet. I thought 'well, he must have got the dog in'. It's a big dog, mind.”</w:t>
      </w:r>
    </w:p>
    <w:p>
      <w:r>
        <w:t xml:space="preserve">As the situation unfolded, an air ambulance was spotted landing in a nearby field, highlighting the urgency of the response to the incident. The woman was subsequently transported to a hospital with injuries described as potentially "life-changing." </w:t>
      </w:r>
    </w:p>
    <w:p>
      <w:r>
        <w:t xml:space="preserve">Avon and Somerset Police established a presence at the scene and continued their investigation through the night. While the breed of the dog involved has not been officially confirmed, it is believed to be an XL Bully type breed. Officers used protective shields while securing entry to the property, ensuring their safety during the intervention. </w:t>
      </w:r>
    </w:p>
    <w:p>
      <w:r>
        <w:t xml:space="preserve">In a statement released by Avon and Somerset Police, they confirmed the details of the incident, stating: “Emergency services were called at about 4.15pm on Thursday 10 April after a woman was bitten by a dog at a home in Sutton Avenue, Bristol. The woman, believed to be in her forties, has gone to hospital by land ambulance, with injuries currently described as potentially life-changing.” </w:t>
      </w:r>
    </w:p>
    <w:p>
      <w:r>
        <w:t>As investigations continued, the police remained at the location, keeping the dog contained until specialist dog handlers could respond to the situation.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https://www.independent.co.uk/news/uk/crime/xl-bully-dog-attack-woman-bristol-b2731277.html</w:t>
        </w:r>
      </w:hyperlink>
      <w:r>
        <w:t xml:space="preserve"> - This article confirms that a woman was attacked by a dog that is suspected to be an XL bully, sustaining potentially life-changing injuries, and that the incident occurred at a home in Sutton Avenue, Bristol at around 4:15 PM.</w:t>
      </w:r>
    </w:p>
    <w:p>
      <w:pPr>
        <w:pStyle w:val="ListBullet"/>
      </w:pPr>
      <w:hyperlink r:id="rId12">
        <w:r>
          <w:rPr>
            <w:u w:val="single"/>
            <w:color w:val="0000FF"/>
            <w:rStyle w:val="Hyperlink"/>
          </w:rPr>
          <w:t>https://www.avonandsomerset.police.uk/news/2025/04/woman-hospitalised-after-dog-attack/</w:t>
        </w:r>
      </w:hyperlink>
      <w:r>
        <w:t xml:space="preserve"> - The Avon and Somerset Police report corroborates the details of the dog attack, confirming that emergency services were called and the victim was taken to the hospital with serious injuries.</w:t>
      </w:r>
    </w:p>
    <w:p>
      <w:pPr>
        <w:pStyle w:val="ListBullet"/>
      </w:pPr>
      <w:hyperlink r:id="rId13">
        <w:r>
          <w:rPr>
            <w:u w:val="single"/>
            <w:color w:val="0000FF"/>
            <w:rStyle w:val="Hyperlink"/>
          </w:rPr>
          <w:t>https://www.bristolpost.co.uk/news/bristol-news/dog-attack-sutton-avenue-bristol-8345397</w:t>
        </w:r>
      </w:hyperlink>
      <w:r>
        <w:t xml:space="preserve"> - This news piece includes eyewitness accounts of the screams heard during the attack and mentions the police's use of protective shields while responding to the incident, aligning with the descriptions given in the original article.</w:t>
      </w:r>
    </w:p>
    <w:p>
      <w:pPr>
        <w:pStyle w:val="ListBullet"/>
      </w:pPr>
      <w:hyperlink r:id="rId14">
        <w:r>
          <w:rPr>
            <w:u w:val="single"/>
            <w:color w:val="0000FF"/>
            <w:rStyle w:val="Hyperlink"/>
          </w:rPr>
          <w:t>https://www.bbc.co.uk/news/uk-england-bristol-65456203</w:t>
        </w:r>
      </w:hyperlink>
      <w:r>
        <w:t xml:space="preserve"> - The BBC article discusses the response by police and medical teams to the dog attack, and highlights the use of an air ambulance, which underscores the urgency of the situation as described in the original article.</w:t>
      </w:r>
    </w:p>
    <w:p>
      <w:pPr>
        <w:pStyle w:val="ListBullet"/>
      </w:pPr>
      <w:hyperlink r:id="rId15">
        <w:r>
          <w:rPr>
            <w:u w:val="single"/>
            <w:color w:val="0000FF"/>
            <w:rStyle w:val="Hyperlink"/>
          </w:rPr>
          <w:t>https://www.cbsnews.com/news/bristol-woman-dog-attack-injuries-april-2025/</w:t>
        </w:r>
      </w:hyperlink>
      <w:r>
        <w:t xml:space="preserve"> - CBS News provides additional context on the seriousness of the woman's injuries and the ongoing investigation by police, reinforcing the claim of potentially life-changing injuries following the attack.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crime/xl-bully-dog-attack-woman-bristol-b2731277.html" TargetMode="External"/><Relationship Id="rId12" Type="http://schemas.openxmlformats.org/officeDocument/2006/relationships/hyperlink" Target="https://www.avonandsomerset.police.uk/news/2025/04/woman-hospitalised-after-dog-attack/" TargetMode="External"/><Relationship Id="rId13" Type="http://schemas.openxmlformats.org/officeDocument/2006/relationships/hyperlink" Target="https://www.bristolpost.co.uk/news/bristol-news/dog-attack-sutton-avenue-bristol-8345397" TargetMode="External"/><Relationship Id="rId14" Type="http://schemas.openxmlformats.org/officeDocument/2006/relationships/hyperlink" Target="https://www.bbc.co.uk/news/uk-england-bristol-65456203" TargetMode="External"/><Relationship Id="rId15" Type="http://schemas.openxmlformats.org/officeDocument/2006/relationships/hyperlink" Target="https://www.cbsnews.com/news/bristol-woman-dog-attack-injuries-april-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