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Candid discussions and controversies shake up Celebrity Big Brother</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In a recent episode of Celebrity Big Brother, fans of the show were treated to an unexpected moment of candidness between actors Jack P. Shepherd and Michael Fabricant, who revealed their shared fascination for the controversial dating show Naked Attraction. Jack P. Shepherd, known for his role in Coronation Street, and the 74-year-old former Conservative MP Michael Fabricant, sparked a lively reaction among viewers as they engaged in a discussion about their favourite reality television programmes.</w:t>
      </w:r>
    </w:p>
    <w:p>
      <w:r>
        <w:t>Naked Attraction, which first aired in 2016, has gained notoriety for its explicit content, featuring contestants who are gradually revealed in stages to potential partners, allowing choices to be made based solely on their physical appearances. The show is hosted by Anna Richardson, who has guided contestants through this unconventional dating format.</w:t>
      </w:r>
    </w:p>
    <w:p>
      <w:r>
        <w:t>During their conversation, Shepherd was quick to voice his admiration for Naked Attraction, stating, "Naked Attraction for me," before turning to Fabricant to inquire if he had seen the show. Fabricant confirmed his viewing, saying, "I've seen it. I've seen it. I was completely put off you know." Their light-hearted exchange created a buzz on social media, with fans expressing their amusement and disbelief at the unexpected pairing discussing the show.</w:t>
      </w:r>
    </w:p>
    <w:p>
      <w:r>
        <w:t>As Celebrity Big Brother hosted its first live eviction on a recent Friday episode, social media erupted with comments from viewers. One fan remarked on the eclectic trio of personalities in the house, writing, "A Tory, a 90s popstar and a Corrie actor talking about Naked Attraction. Only Big Brother.” Other viewers highlighted the humorous contradictions in the celebrities' backgrounds and their shared viewing interests, with comments like, "Imagine Michael being on Naked Attraction."</w:t>
      </w:r>
    </w:p>
    <w:p>
      <w:r>
        <w:t xml:space="preserve">The first week of the celebrity edition of Big Brother was not without its controversies. Among the standout incidents was a confrontation involving 72-year-old contestant Mickey, who faced backlash for insinuating that he could "make [JoJo] straight" during a conversation with 21-year-old lesbian dancer JoJo. His comments escalated further, leading to a homophobic outburst that left JoJo in tears. </w:t>
      </w:r>
    </w:p>
    <w:p>
      <w:r>
        <w:t>Chesney Hawkes, the 53-year-old singer and another contestant, commended JoJo for her composed response in light of Mickey's comments. He reflected in the Diary Room about the incident, noting its emotional impact: "It's funny because JoJo is the same age as my daughter. My daughter is also part of the LGBTQ community so it just reminded me of her and I think she really handled it well."</w:t>
      </w:r>
    </w:p>
    <w:p>
      <w:r>
        <w:t>While some viewers rallied behind JoJo, praising her maturity and composure, criticisms were directed at Mickey for his behaviour, with fans calling for his removal from the house. The environment in the house has been described as rife with tension, compounded by the mix of personalities and controversial statements made in the early days of the series.</w:t>
      </w:r>
    </w:p>
    <w:p>
      <w:r>
        <w:t>This season of Celebrity Big Brother has already proven to be an eventful one, with conflicts and dramatic moments capturing the attention of its audience. The early days have showcased a variety of interactions that reflect both light-hearted exchanges and serious disputes, earning a mix of reactions from viewers as the series unfolds.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https://en.wikipedia.org/wiki/Naked_Attraction</w:t>
        </w:r>
      </w:hyperlink>
      <w:r>
        <w:t xml:space="preserve"> - This URL supports the information about Naked Attraction, including its premiere in 2016, its unique format, and its host Anna Richardson. It also mentions the controversy surrounding the show.</w:t>
      </w:r>
    </w:p>
    <w:p>
      <w:pPr>
        <w:pStyle w:val="ListBullet"/>
      </w:pPr>
      <w:hyperlink r:id="rId12">
        <w:r>
          <w:rPr>
            <w:u w:val="single"/>
            <w:color w:val="0000FF"/>
            <w:rStyle w:val="Hyperlink"/>
          </w:rPr>
          <w:t>https://www.bbc.com/news/entertainment-arts-54472959</w:t>
        </w:r>
      </w:hyperlink>
      <w:r>
        <w:t xml:space="preserve"> - This URL can provide context on Celebrity Big Brother and the types of interactions or controversies that occur within the show, although specific details from the article may not be covered.</w:t>
      </w:r>
    </w:p>
    <w:p>
      <w:pPr>
        <w:pStyle w:val="ListBullet"/>
      </w:pPr>
      <w:hyperlink r:id="rId13">
        <w:r>
          <w:rPr>
            <w:u w:val="single"/>
            <w:color w:val="0000FF"/>
            <w:rStyle w:val="Hyperlink"/>
          </w:rPr>
          <w:t>https://www.imdb.com/title/tt6371116/</w:t>
        </w:r>
      </w:hyperlink>
      <w:r>
        <w:t xml:space="preserve"> - This URL can provide information about Celebrity Big Brother, including its participants and notable events, although specific interactions between Jack P. Shepherd and Michael Fabricant may not be listed.</w:t>
      </w:r>
    </w:p>
    <w:p>
      <w:pPr>
        <w:pStyle w:val="ListBullet"/>
      </w:pPr>
      <w:hyperlink r:id="rId14">
        <w:r>
          <w:rPr>
            <w:u w:val="single"/>
            <w:color w:val="0000FF"/>
            <w:rStyle w:val="Hyperlink"/>
          </w:rPr>
          <w:t>https://uk.news.yahoo.com/celebrity-big-brother-michael-fabricant-114000930.html</w:t>
        </w:r>
      </w:hyperlink>
      <w:r>
        <w:t xml:space="preserve"> - This URL might offer updates on Celebrity Big Brother involving Michael Fabricant, although specific discussions about Naked Attraction may not be covered.</w:t>
      </w:r>
    </w:p>
    <w:p>
      <w:pPr>
        <w:pStyle w:val="ListBullet"/>
      </w:pPr>
      <w:hyperlink r:id="rId15">
        <w:r>
          <w:rPr>
            <w:u w:val="single"/>
            <w:color w:val="0000FF"/>
            <w:rStyle w:val="Hyperlink"/>
          </w:rPr>
          <w:t>https://coronationstreet.co.uk/caston/jack-p-shepherd</w:t>
        </w:r>
      </w:hyperlink>
      <w:r>
        <w:t xml:space="preserve"> - This URL provides information about Jack P. Shepherd, the actor from Coronation Street, which is relevant to his appearance in Celebrity Big Brother.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Naked_Attraction" TargetMode="External"/><Relationship Id="rId12" Type="http://schemas.openxmlformats.org/officeDocument/2006/relationships/hyperlink" Target="https://www.bbc.com/news/entertainment-arts-54472959" TargetMode="External"/><Relationship Id="rId13" Type="http://schemas.openxmlformats.org/officeDocument/2006/relationships/hyperlink" Target="https://www.imdb.com/title/tt6371116/" TargetMode="External"/><Relationship Id="rId14" Type="http://schemas.openxmlformats.org/officeDocument/2006/relationships/hyperlink" Target="https://uk.news.yahoo.com/celebrity-big-brother-michael-fabricant-114000930.html" TargetMode="External"/><Relationship Id="rId15" Type="http://schemas.openxmlformats.org/officeDocument/2006/relationships/hyperlink" Target="https://coronationstreet.co.uk/caston/jack-p-shephe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