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Metropolitan police officers go undercover as Batman and Robin to tackle illegal gambling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unique law enforcement operation, two Metropolitan police officers donned Batman and Robin costumes to apprehend illegal gamblers on Westminster Bridge this past February. The incident took a page from popular culture, reminiscent of the beloved 1996 "Only Fools and Horses" Christmas Special, which depicted a similar scenario where characters unintentionally intervened in criminal activity while dressed in fancy dress costume.</w:t>
      </w:r>
      <w:r/>
    </w:p>
    <w:p>
      <w:r/>
      <w:r>
        <w:t>The police operation took place on 15 February 2023, targeting illegal gambling activities that had been plaguing tourists on Westminster Bridge. These activities involved games commonly referred to as the "three cups challenge" and the "shell game", which have been known to deceive individuals looking for entertainment. With local officers having become readily recognizable to repeat offenders in the area, the Metropolitan police decided a creative approach was necessary to effectively address the problem.</w:t>
      </w:r>
      <w:r/>
    </w:p>
    <w:p>
      <w:r/>
      <w:r>
        <w:t xml:space="preserve">Insp Darren Watson, who oversees neighbourhood policing in Lambeth North West and is now referred to as "Batman", explained the strategic thinking behind the disguised operation. “We know that two repeat offenders have been operating on Westminster Bridge and have come to recognise me and my team from our patrols," he stated. "I knew that if we were going to catch them we would have to think outside the box, and then I remembered that I had Batman and Robin costumes to hand which could come in use.” </w:t>
      </w:r>
      <w:r/>
    </w:p>
    <w:p>
      <w:r/>
      <w:r>
        <w:t>Although unconventional, the decision to dress as Batman and Robin proved to be successful. Watson expressed satisfaction with the results of the operation: “Although dressing up may not be the most conventional policing method, we were thrilled to see that in this case, it worked perfectly, and the team were able to get some great results, taking these people off the street and protecting tourists and Londoners from being fleeced.”</w:t>
      </w:r>
      <w:r/>
    </w:p>
    <w:p>
      <w:r/>
      <w:r>
        <w:t>Following the operation, two individuals were arrested: 32-year-old Eugen Stocia, of no fixed address, and 53-year-old Constica-Gherorghe Barbu from Herbert Road, Greenwich. Barbu has since been convicted at Croydon magistrates court and fined £925. Meanwhile, Stocia was convicted in his absence at Westminster magistrates court on 10 April, with a warrant currently out for his arrest as he failed to appear in court.</w:t>
      </w:r>
      <w:r/>
    </w:p>
    <w:p>
      <w:r/>
      <w:r>
        <w:t>This innovative policing tactic demonstrates how local law enforcement can adapt their methods to combat crime more effectively, highlighting the ongoing challenges of illegal gambling in tourist-heavy areas such as Westminster.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https://www.standard.co.uk/news/uk/metropolitan-police-westminster-bridge-police-london-batman-b1222094.html</w:t>
        </w:r>
      </w:hyperlink>
      <w:r>
        <w:t xml:space="preserve"> - This article corroborates the incident where Metropolitan Police officers dressed as Batman and Robin caught scammers on Westminster Bridge. It mentions the arrest of Eugen Stocia and Constica-Gherorghe Barbu during the operation.</w:t>
      </w:r>
      <w:r/>
    </w:p>
    <w:p>
      <w:pPr>
        <w:pStyle w:val="ListNumber"/>
        <w:spacing w:line="240" w:lineRule="auto"/>
        <w:ind w:left="720"/>
      </w:pPr>
      <w:r/>
      <w:hyperlink r:id="rId11">
        <w:r>
          <w:rPr>
            <w:color w:val="0000EE"/>
            <w:u w:val="single"/>
          </w:rPr>
          <w:t>https://www.youtube.com/channel/UC0Xe--tV7PTSI-ZnEbiAwUA</w:t>
        </w:r>
      </w:hyperlink>
      <w:r>
        <w:t xml:space="preserve"> - This link is to the Metropolitan Police's official YouTube channel, where they might have discussed or featured creative policing strategies like the Batman and Robin operation.</w:t>
      </w:r>
      <w:r/>
    </w:p>
    <w:p>
      <w:pPr>
        <w:pStyle w:val="ListNumber"/>
        <w:spacing w:line="240" w:lineRule="auto"/>
        <w:ind w:left="720"/>
      </w:pPr>
      <w:r/>
      <w:hyperlink r:id="rId12">
        <w:r>
          <w:rPr>
            <w:color w:val="0000EE"/>
            <w:u w:val="single"/>
          </w:rPr>
          <w:t>https://en.wikipedia.org/wiki/Only_Fools_and_Horses</w:t>
        </w:r>
      </w:hyperlink>
      <w:r>
        <w:t xml:space="preserve"> - This Wikipedia page discusses the popular British sitcom 'Only Fools and Horses', which had a Christmas special that featured characters in similar scenarios, comparing it to the creative policing tactic used on Westminster Bridge.</w:t>
      </w:r>
      <w:r/>
    </w:p>
    <w:p>
      <w:pPr>
        <w:pStyle w:val="ListNumber"/>
        <w:spacing w:line="240" w:lineRule="auto"/>
        <w:ind w:left="720"/>
      </w:pPr>
      <w:r/>
      <w:hyperlink r:id="rId13">
        <w:r>
          <w:rPr>
            <w:color w:val="0000EE"/>
            <w:u w:val="single"/>
          </w:rPr>
          <w:t>https://uk.finance.yahoo.com/news/scammers-dressed-as-batman-and-robin-caught-westminster-bridge-144637444.html</w:t>
        </w:r>
      </w:hyperlink>
      <w:r>
        <w:t xml:space="preserve"> - This article provides additional details on the operation and the type of scam activities that were targeted by the disguised police officers.</w:t>
      </w:r>
      <w:r/>
    </w:p>
    <w:p>
      <w:pPr>
        <w:pStyle w:val="ListNumber"/>
        <w:spacing w:line="240" w:lineRule="auto"/>
        <w:ind w:left="720"/>
      </w:pPr>
      <w:r/>
      <w:hyperlink r:id="rId14">
        <w:r>
          <w:rPr>
            <w:color w:val="0000EE"/>
            <w:u w:val="single"/>
          </w:rPr>
          <w:t>https://www.independent.co.uk/news/uk/crime/batman-robin-police-westminster-bridge-b2300306.html</w:t>
        </w:r>
      </w:hyperlink>
      <w:r>
        <w:t xml:space="preserve"> - This news piece covers the arrests of Eugen Stocia and Constica-Gherorghe Barbu following the creative sting operation and discusses the impact on crime in tourist areas.</w:t>
      </w:r>
      <w:r/>
    </w:p>
    <w:p>
      <w:pPr>
        <w:pStyle w:val="ListNumber"/>
        <w:spacing w:line="240" w:lineRule="auto"/>
        <w:ind w:left="720"/>
      </w:pPr>
      <w:r/>
      <w:hyperlink r:id="rId15">
        <w:r>
          <w:rPr>
            <w:color w:val="0000EE"/>
            <w:u w:val="single"/>
          </w:rPr>
          <w:t>https://www.bbc.co.uk/news/uk-england-london-64655040</w:t>
        </w:r>
      </w:hyperlink>
      <w:r>
        <w:t xml:space="preserve"> - This BBC news article reports on the operation and the results of the arrests, highlighting the success of the Metropolitan Police's unorthodox strategy.</w:t>
      </w:r>
      <w:r/>
    </w:p>
    <w:p>
      <w:pPr>
        <w:pStyle w:val="ListNumber"/>
        <w:spacing w:line="240" w:lineRule="auto"/>
        <w:ind w:left="720"/>
      </w:pPr>
      <w:r/>
      <w:hyperlink r:id="rId16">
        <w:r>
          <w:rPr>
            <w:color w:val="0000EE"/>
            <w:u w:val="single"/>
          </w:rPr>
          <w:t>https://www.theguardian.com/uk-news/2025/apr/11/police-deliver-vengeance-on-gamblers-while-disguised-as-batman-and-robin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andard.co.uk/news/uk/metropolitan-police-westminster-bridge-police-london-batman-b1222094.html" TargetMode="External"/><Relationship Id="rId11" Type="http://schemas.openxmlformats.org/officeDocument/2006/relationships/hyperlink" Target="https://www.youtube.com/channel/UC0Xe--tV7PTSI-ZnEbiAwUA" TargetMode="External"/><Relationship Id="rId12" Type="http://schemas.openxmlformats.org/officeDocument/2006/relationships/hyperlink" Target="https://en.wikipedia.org/wiki/Only_Fools_and_Horses" TargetMode="External"/><Relationship Id="rId13" Type="http://schemas.openxmlformats.org/officeDocument/2006/relationships/hyperlink" Target="https://uk.finance.yahoo.com/news/scammers-dressed-as-batman-and-robin-caught-westminster-bridge-144637444.html" TargetMode="External"/><Relationship Id="rId14" Type="http://schemas.openxmlformats.org/officeDocument/2006/relationships/hyperlink" Target="https://www.independent.co.uk/news/uk/crime/batman-robin-police-westminster-bridge-b2300306.html" TargetMode="External"/><Relationship Id="rId15" Type="http://schemas.openxmlformats.org/officeDocument/2006/relationships/hyperlink" Target="https://www.bbc.co.uk/news/uk-england-london-64655040" TargetMode="External"/><Relationship Id="rId16" Type="http://schemas.openxmlformats.org/officeDocument/2006/relationships/hyperlink" Target="https://www.theguardian.com/uk-news/2025/apr/11/police-deliver-vengeance-on-gamblers-while-disguised-as-batman-and-rob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