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Yellow Caravan Man returns to Derby's Cockpit Island with a mental health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familiar sight has returned to Derby's Cockpit Island, as the individual known as Yellow Caravan Man, whose real name is Stephen Bullock, has once again set up camp in the area. Bullock, who prefers to be referred to as Tiggz Dat Author, originally gained attention several years ago when he established himself in the centre of this busy junction in 2019. His presence, marked by an eclectic mix of equipment that includes a caravan, a slide, and various other trinkets, sparked interest and curiosity among local motorists and residents.</w:t>
      </w:r>
    </w:p>
    <w:p>
      <w:r>
        <w:t>Bullock, aged 37, is using his unusual setup not merely as a living space but as a platform to address mental health issues and provide support for those in need. During an interview, Bullock shared his motivation for this initiative, stating, "I have suffered trauma and abuse throughout my entire life. I have been failed by the system, and I see horrors on a daily basis that would send people insane." He expressed that his goal is to help others, claiming to have supported "thousands" of individuals with mental health challenges.</w:t>
      </w:r>
    </w:p>
    <w:p>
      <w:r>
        <w:t>His location, described as a courtyard-like space, appears to serve as both a refuge for himself and a gathering point for those seeking assistance. While speaking with a reporter from the Derby Telegraph, Bullock noted the struggles he has faced and the investments he has made into his current lifestyle, saying, "I should have put money into myself, but instead, I have invested every penny I own into this." The structure of his camp features a mixture of playful and poignant messages, including a sticker on his slide that reads, "Don't commit crime; the government likes competition," juxtaposed with a sign welcoming visitors while cautioning them about their safety.</w:t>
      </w:r>
    </w:p>
    <w:p>
      <w:r>
        <w:t>Throughout the interview, Bullock maintained a hopeful and enthusiastic demeanor, highlighting a desire to turn his life around and to be viewed as a positive role model for his ten-year-old son. He expressed frustration with local authorities, stating, "We pay the council to look after this land but they don't own it," and called for greater recognition of the value of the work he is doing.</w:t>
      </w:r>
    </w:p>
    <w:p>
      <w:r>
        <w:t>Derby City Council, while acknowledging his presence at Cockpit Island, has stated they are taking necessary measures in line with their policies regarding the situation. A council spokesperson commented, “We are aware of Mr Bullock’s return to Cockpit Island and are working to manage the situation.”</w:t>
      </w:r>
    </w:p>
    <w:p>
      <w:r>
        <w:t>Bullock, who was previously known as Yellow Boat Man, had faced significant challenges after his previous setup was dismantled by Broxtowe District Council in 2022. His resilience in returning to the spotlight as Yellow Caravan Man highlights both the ongoing struggles of individuals facing homelessness and the complexities involved in local governance and support systems. As Bullock continues to advocate for his cause, the response from local authorities and the broader Derby community remains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https://ground.news/article/yellow-caravan-man-plonks-himself-at-busy-city-centre-junction</w:t>
        </w:r>
      </w:hyperlink>
      <w:r>
        <w:t xml:space="preserve"> - Corroborates the return of the Yellow Caravan Man to Derby and his eclectic setup, which includes a caravan and various other items.</w:t>
      </w:r>
    </w:p>
    <w:p>
      <w:pPr>
        <w:pStyle w:val="ListBullet"/>
      </w:pPr>
      <w:hyperlink r:id="rId12">
        <w:r>
          <w:rPr>
            <w:u w:val="single"/>
            <w:color w:val="0000FF"/>
            <w:rStyle w:val="Hyperlink"/>
          </w:rPr>
          <w:t>https://www.google.com/maps/place/Cockpit+Island,+Derby+DE1/@52.9254649,-1.4759394,17z/data=!3m14b14m53m41s0x4879c56e9a7e7b4f:0x30a54f38d9a99658m23d52.92546494d-1.4737507</w:t>
        </w:r>
      </w:hyperlink>
      <w:r>
        <w:t xml:space="preserve"> - Provides location details about Cockpit Island in Derby, where the Yellow Caravan Man has set up camp.</w:t>
      </w:r>
    </w:p>
    <w:p>
      <w:pPr>
        <w:pStyle w:val="ListBullet"/>
      </w:pPr>
      <w:hyperlink r:id="rId13">
        <w:r>
          <w:rPr>
            <w:u w:val="single"/>
            <w:color w:val="0000FF"/>
            <w:rStyle w:val="Hyperlink"/>
          </w:rPr>
          <w:t>https://www.derbytelegraph.co.uk</w:t>
        </w:r>
      </w:hyperlink>
      <w:r>
        <w:t xml:space="preserve"> - Serves as a potential source for local news and reports that might cover the Yellow Caravan Man's activities and interactions with the Derby community.</w:t>
      </w:r>
    </w:p>
    <w:p>
      <w:pPr>
        <w:pStyle w:val="ListBullet"/>
      </w:pPr>
      <w:hyperlink r:id="rId14">
        <w:r>
          <w:rPr>
            <w:u w:val="single"/>
            <w:color w:val="0000FF"/>
            <w:rStyle w:val="Hyperlink"/>
          </w:rPr>
          <w:t>https://www.broxtowe.gov.uk</w:t>
        </w:r>
      </w:hyperlink>
      <w:r>
        <w:t xml:space="preserve"> - Could provide information on local governance and policies related to the dismantling of Bullock's previous setup by Broxtowe District Council.</w:t>
      </w:r>
    </w:p>
    <w:p>
      <w:pPr>
        <w:pStyle w:val="ListBullet"/>
      </w:pPr>
      <w:hyperlink r:id="rId15">
        <w:r>
          <w:rPr>
            <w:u w:val="single"/>
            <w:color w:val="0000FF"/>
            <w:rStyle w:val="Hyperlink"/>
          </w:rPr>
          <w:t>https://www.derby.gov.uk</w:t>
        </w:r>
      </w:hyperlink>
      <w:r>
        <w:t xml:space="preserve"> - Offers insights into Derby City Council's policies and responses to situations like the Yellow Caravan Man's presence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ound.news/article/yellow-caravan-man-plonks-himself-at-busy-city-centre-junction" TargetMode="External"/><Relationship Id="rId12" Type="http://schemas.openxmlformats.org/officeDocument/2006/relationships/hyperlink" Target="https://www.google.com/maps/place/Cockpit+Island,+Derby+DE1/@52.9254649,-1.4759394,17z/data=!3m14b14m53m41s0x4879c56e9a7e7b4f:0x30a54f38d9a99658m23d52.92546494d-1.4737507" TargetMode="External"/><Relationship Id="rId13" Type="http://schemas.openxmlformats.org/officeDocument/2006/relationships/hyperlink" Target="https://www.derbytelegraph.co.uk" TargetMode="External"/><Relationship Id="rId14" Type="http://schemas.openxmlformats.org/officeDocument/2006/relationships/hyperlink" Target="https://www.broxtowe.gov.uk" TargetMode="External"/><Relationship Id="rId15" Type="http://schemas.openxmlformats.org/officeDocument/2006/relationships/hyperlink" Target="https://www.der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