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Explosion rocks residential area in Worksop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have been dispatched to the site of an explosion at a residential property in Worksop, Nottinghamshire. The incident occurred on John Street and was reported around 8pm. Nottinghamshire Police confirmed via social media that they are handling an "emergency incident" and advised the public to avoid the area.</w:t>
      </w:r>
    </w:p>
    <w:p>
      <w:r>
        <w:t>Witnesses from the vicinity described seeing significant plumes of smoke and hearing a loud explosion. One individual took to Facebook to inquire if anyone else had experienced the same, stating, "Anyone else just hear/see that loud explosion and smoke over Worksop?"</w:t>
      </w:r>
    </w:p>
    <w:p>
      <w:r>
        <w:t>Nottinghamshire Fire and Rescue Service has stated that it is addressing two "significant" incidents and confirmed that a number of fire appliances are present at the scene on John Street, identifying the explosion as a gas explosion. This information aligns with the reports from residents who noted the drastic impact of the event on their surroundings.</w:t>
      </w:r>
    </w:p>
    <w:p>
      <w:r>
        <w:t xml:space="preserve">Unverified images shared on social media depict debris strewn across the street and a house that appears to have sustained severe damage. Video footage captures a large cloud of grey-black smoke issuing from what was once a property. </w:t>
      </w:r>
    </w:p>
    <w:p>
      <w:r>
        <w:t>Comments from local residents reveal a general sense of alarm. One person reported that their house "shook," while another remarked on the overwhelming nature of the incident, saying they were "freaked out." A further account described a terrifying moment for a driver who believed their vehicle had suffered damage, stating, "I thought the back end had blown off my car" upon hearing the explosion, which was compared to a "terrific bang, like a very loud firework."</w:t>
      </w:r>
    </w:p>
    <w:p>
      <w:r>
        <w:t>The situation continues to develop, and further updates may follow as authorities assess the aftermath of the incident. The Mirror has been reporting on this breaking news story.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https://www.independent.co.uk/news/uk/home-news/nottinghamshire-facebook-twitter-nottinghamshire-police-mass-b2732271.html</w:t>
        </w:r>
      </w:hyperlink>
      <w:r>
        <w:t xml:space="preserve"> - This article corroborates the gas explosion in Worksop, Nottinghamshire, and the damage to a house on John Street. It also mentions the public being asked to avoid the area due to the incident.</w:t>
      </w:r>
    </w:p>
    <w:p>
      <w:pPr>
        <w:pStyle w:val="ListBullet"/>
      </w:pPr>
      <w:hyperlink r:id="rId12">
        <w:r>
          <w:rPr>
            <w:u w:val="single"/>
            <w:color w:val="0000FF"/>
            <w:rStyle w:val="Hyperlink"/>
          </w:rPr>
          <w:t>https://www.itv.com/news/2025-04-12/major-incident-declared-after-home-explosion</w:t>
        </w:r>
      </w:hyperlink>
      <w:r>
        <w:t xml:space="preserve"> - This article confirms that a major incident was declared following the home explosion on John Street, which aligns with reports of significant damage and public concern.</w:t>
      </w:r>
    </w:p>
    <w:p>
      <w:pPr>
        <w:pStyle w:val="ListBullet"/>
      </w:pPr>
      <w:hyperlink r:id="rId13">
        <w:r>
          <w:rPr>
            <w:u w:val="single"/>
            <w:color w:val="0000FF"/>
            <w:rStyle w:val="Hyperlink"/>
          </w:rPr>
          <w:t>https://westbridgfordwire.com/fire-crews-tackle-meadows-industrial-fire-and-gas-explosion-in-worksop/</w:t>
        </w:r>
      </w:hyperlink>
      <w:r>
        <w:t xml:space="preserve"> - This source notes fire crews' involvement in handling fires in the area, although it specifically mentions an industrial fire rather than the residential one in question. However, it supports the general context of fire and gas-related incidents in Worksop.</w:t>
      </w:r>
    </w:p>
    <w:p>
      <w:pPr>
        <w:pStyle w:val="ListBullet"/>
      </w:pPr>
      <w:hyperlink r:id="rId11">
        <w:r>
          <w:rPr>
            <w:u w:val="single"/>
            <w:color w:val="0000FF"/>
            <w:rStyle w:val="Hyperlink"/>
          </w:rPr>
          <w:t>https://www.independent.co.uk/news/uk/home-news/nottinghamshire-facebook-twitter-nottinghamshire-police-mass-b2732271.html</w:t>
        </w:r>
      </w:hyperlink>
      <w:r>
        <w:t xml:space="preserve"> - Witness accounts shared on social media, like Facebook, describe a loud explosion and significant damage, aligning with the article's description of public reactions.</w:t>
      </w:r>
    </w:p>
    <w:p>
      <w:pPr>
        <w:pStyle w:val="ListBullet"/>
      </w:pPr>
      <w:hyperlink r:id="rId14">
        <w:r>
          <w:rPr>
            <w:u w:val="single"/>
            <w:color w:val="0000FF"/>
            <w:rStyle w:val="Hyperlink"/>
          </w:rPr>
          <w:t>https://www.vacourts.gov</w:t>
        </w:r>
      </w:hyperlink>
      <w:r>
        <w:t xml:space="preserve"> - This source does not directly relate to the explosion in Worksop but is mentioned here for its lack of relevance, highlighting the importance of specific and relevant sources in such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nottinghamshire-facebook-twitter-nottinghamshire-police-mass-b2732271.html" TargetMode="External"/><Relationship Id="rId12" Type="http://schemas.openxmlformats.org/officeDocument/2006/relationships/hyperlink" Target="https://www.itv.com/news/2025-04-12/major-incident-declared-after-home-explosion" TargetMode="External"/><Relationship Id="rId13" Type="http://schemas.openxmlformats.org/officeDocument/2006/relationships/hyperlink" Target="https://westbridgfordwire.com/fire-crews-tackle-meadows-industrial-fire-and-gas-explosion-in-worksop/" TargetMode="External"/><Relationship Id="rId14" Type="http://schemas.openxmlformats.org/officeDocument/2006/relationships/hyperlink" Target="https://www.va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