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 Paul's residents evacuated after discovery of suspicious package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in the St Paul's area of Bristol experienced a significant disruption today as authorities conducted an evacuation following the discovery of a suspicious package on Argyle Road. The incident prompted a swift response from local police and bomb disposal units.</w:t>
      </w:r>
    </w:p>
    <w:p>
      <w:r>
        <w:t xml:space="preserve">The situation unfolded earlier in the day when a report of a suspicious item led to police cordoning off the road. Witnesses described the atmosphere as tense, with one individual commenting, "My road in Bristol is blocked off with police due to a suspicious package. They’re evacuating the street." Another local resident noted that the evacuation extended to nearby areas, stating, "Major evacuation is ongoing in St Paul's, Wilder Street etc." </w:t>
      </w:r>
    </w:p>
    <w:p>
      <w:r>
        <w:t>Reports indicated that residents were directed to gather at Portland Square while emergency services worked to assess the situation. One individual remarked on the large presence of emergency personnel, saying, "The place is packed. Loads of police, ambulance and first responders in the area."</w:t>
      </w:r>
    </w:p>
    <w:p>
      <w:r>
        <w:t xml:space="preserve">Following thorough examination by specialist units, the police confirmed that the item was a false alarm. A spokesperson for Somerset and Avon Police stated, "Police can confirm a suspicious item found in Bristol was a false alarm. Specialist units who examined the object declared it to be safe and it has been seized." </w:t>
      </w:r>
    </w:p>
    <w:p>
      <w:r>
        <w:t>The incident highlights the local authorities' commitment to public safety, as they responded efficiently to the potential threat and ensured the well-being of the residents during the evacuation. The community in St Paul's has since begun to return to normal as the situation has been resolved.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https://feeds.bbci.co.uk/news/articles/c5yl25920p9o</w:t>
        </w:r>
      </w:hyperlink>
      <w:r>
        <w:t xml:space="preserve"> - This article from BBC News corroborates the discovery of a suspicious item in Bristol, which led to an evacuation. It indicates that the item was found in a block of flats on Argyle Road.</w:t>
      </w:r>
    </w:p>
    <w:p>
      <w:pPr>
        <w:pStyle w:val="ListBullet"/>
      </w:pPr>
      <w:hyperlink r:id="rId12">
        <w:r>
          <w:rPr>
            <w:u w:val="single"/>
            <w:color w:val="0000FF"/>
            <w:rStyle w:val="Hyperlink"/>
          </w:rPr>
          <w:t>https://www.bbc.co.uk/news</w:t>
        </w:r>
      </w:hyperlink>
      <w:r>
        <w:t xml:space="preserve"> - Although specific details of the St Paul's incident are not provided here, the BBC News website is a general source for local and national news that might cover such events.</w:t>
      </w:r>
    </w:p>
    <w:p>
      <w:pPr>
        <w:pStyle w:val="ListBullet"/>
      </w:pPr>
      <w:hyperlink r:id="rId13">
        <w:r>
          <w:rPr>
            <w:u w:val="single"/>
            <w:color w:val="0000FF"/>
            <w:rStyle w:val="Hyperlink"/>
          </w:rPr>
          <w:t>https://www.independent.co.uk/news/uk</w:t>
        </w:r>
      </w:hyperlink>
      <w:r>
        <w:t xml:space="preserve"> - Similar to the BBC, The Independent is a reputable news source that could report on events like this, providing broader coverage of UK news.</w:t>
      </w:r>
    </w:p>
    <w:p>
      <w:pPr>
        <w:pStyle w:val="ListBullet"/>
      </w:pPr>
      <w:hyperlink r:id="rId14">
        <w:r>
          <w:rPr>
            <w:u w:val="single"/>
            <w:color w:val="0000FF"/>
            <w:rStyle w:val="Hyperlink"/>
          </w:rPr>
          <w:t>https://www.bristolpost.co.uk/news/bristol-news/</w:t>
        </w:r>
      </w:hyperlink>
      <w:r>
        <w:t xml:space="preserve"> - The Bristol Post provides local news coverage, which might include details of incidents like the evacuation in St Paul's, Bristol.</w:t>
      </w:r>
    </w:p>
    <w:p>
      <w:pPr>
        <w:pStyle w:val="ListBullet"/>
      </w:pPr>
      <w:hyperlink r:id="rId15">
        <w:r>
          <w:rPr>
            <w:u w:val="single"/>
            <w:color w:val="0000FF"/>
            <w:rStyle w:val="Hyperlink"/>
          </w:rPr>
          <w:t>https://www.itv.com/news/westcountry</w:t>
        </w:r>
      </w:hyperlink>
      <w:r>
        <w:t xml:space="preserve"> - ITV News West Country is another source that could cover local news in Bristol, including incidents such as this evacuation.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eeds.bbci.co.uk/news/articles/c5yl25920p9o" TargetMode="External"/><Relationship Id="rId12" Type="http://schemas.openxmlformats.org/officeDocument/2006/relationships/hyperlink" Target="https://www.bbc.co.uk/news" TargetMode="External"/><Relationship Id="rId13" Type="http://schemas.openxmlformats.org/officeDocument/2006/relationships/hyperlink" Target="https://www.independent.co.uk/news/uk" TargetMode="External"/><Relationship Id="rId14" Type="http://schemas.openxmlformats.org/officeDocument/2006/relationships/hyperlink" Target="https://www.bristolpost.co.uk/news/bristol-news/" TargetMode="External"/><Relationship Id="rId15" Type="http://schemas.openxmlformats.org/officeDocument/2006/relationships/hyperlink" Target="https://www.itv.com/news/westcoun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