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Minecraft Movie sparks chaos and excitement in cinemas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release of A Minecraft Movie has triggered an astonishing wave of enthusiasm and chaotic behaviour among audiences, particularly among teenagers and young adults, as screenings in both the United States and the UK have devolved into high-spirited pandemonium. From flying popcorn to confetti explosions, the excitement surrounding the film has echoed memories of the fervour seen during the launch of Barbie earlier in 2023, though the current scenes have escalated into remarkable disorder.</w:t>
      </w:r>
    </w:p>
    <w:p>
      <w:r>
        <w:t>A spin-off of the globally acclaimed Minecraft video game – first created in 2009 by Swedish programmer Markus ‘Notch’ Persson – A Minecraft Movie has garnered substantial attention, raking in over £230 million in its opening weekend and quickly becoming one of the highest-grossing films of 2025. The film, which has been in development since 2014, features a cast that includes Jack Black, Jason Momoa, and Jennifer Coolidge, and revolves around a storyline in which a mismatched group from modern-day Idaho is transported into a Minecraft-like realm called the Overworld. Amidst the cinematic excitement, audiences have been particularly animated by scenes that include recognisable elements from the game, including the “chicken jockey” moment, with fans responding with cheers and laughter.</w:t>
      </w:r>
    </w:p>
    <w:p>
      <w:r>
        <w:t xml:space="preserve">Cinema managers across both sides of the Atlantic have been tasked with managing the mounting enthusiasm amongst viewers, which at times has spilled over into unruly behaviour. Reports have emerged of water being thrown, live chickens being smuggled into screenings, and even seats being ripped out in theatres. While certain cinema staff express gratitude for the surge in attendance following years of declining box office numbers, others have expressed fatigue from the consequential mess and rowdiness. One US cinema employee lamented, “All of us cannot wait for this movie to be gone.” </w:t>
      </w:r>
    </w:p>
    <w:p>
      <w:r>
        <w:t>In reaction to the disorder, many cinema chains, such as the UK’s Cineworld, have implemented strict measures including adult supervision requirements for children and on-screen warnings about potential evictions or legal action against vandalism. Phil Clapp, the chief executive of the UK Cinema Association, noted the thrilling response of young viewers but called for mindfulness towards the enjoyment of other cinema-goers amidst the enthusiasm.</w:t>
      </w:r>
    </w:p>
    <w:p>
      <w:r>
        <w:t xml:space="preserve">Despite the chaos, industry executives are likely breathing a sigh of relief at the success of A Minecraft Movie, especially given the string of high-profile flops in recent years. The film's appeal can be attributed in part to nostalgia for a beloved game that continues to engage millions, particularly younger players, leading to enjoyable moments of collective joy in cinemas. </w:t>
      </w:r>
    </w:p>
    <w:p>
      <w:r>
        <w:t>Whilst many critics have dismissed the film, possibly due to a lack of familiarity with the game itself, the viral nature of the film’s excitement on platforms like TikTok has enhanced audience engagement. The fervour has led to cinema-goers documenting their exuberance online, further feeding the hype and prompting others to attend.</w:t>
      </w:r>
    </w:p>
    <w:p>
      <w:r>
        <w:t>The film’s background is himself steeped in a mixture of innovation and personal challenges for its creator, Markus Persson. He initially developed Minecraft in a week, leading to a £2.5 billion sale of his company to Microsoft in 2014. However, Persson expressed feelings of loneliness and purposelessness following his wealth and his controversial remarks on various social topics led to a distancing from the corporate giant.</w:t>
      </w:r>
    </w:p>
    <w:p>
      <w:r>
        <w:t>Although A Minecraft Movie has its share of light-hearted fun, it also carries a complex history of adversity, particularly highlighted by the tragic suicide of producer Jill Messick in the wake of the Hollywood sexual harassment scandals. Amidst these narratives, director Jared Hess has remarked on the joy of audiences returning to cinemas, suggesting an appreciation for community experiences through film.</w:t>
      </w:r>
    </w:p>
    <w:p>
      <w:r>
        <w:t>As the flicker of excitement continues in theatres, managers and staff find themselves navigating the line between maintaining order and embracing the infectious fun that A Minecraft Movie has inspired in theatres across the globe.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https://www.independent.co.uk/arts-entertainment/films/news/minecraft-movie-uk-cinema-warning-chaos-tiktok-b2729205.html</w:t>
        </w:r>
      </w:hyperlink>
      <w:r>
        <w:t xml:space="preserve"> - This article supports the claim that screenings of A Minecraft Movie have been plagued by chaotic behavior, with disruptions documented on social media platforms like TikTok. It highlights the impact on cinemas and the measures taken to address such behavior.</w:t>
      </w:r>
    </w:p>
    <w:p>
      <w:pPr>
        <w:pStyle w:val="ListBullet"/>
      </w:pPr>
      <w:hyperlink r:id="rId12">
        <w:r>
          <w:rPr>
            <w:u w:val="single"/>
            <w:color w:val="0000FF"/>
            <w:rStyle w:val="Hyperlink"/>
          </w:rPr>
          <w:t>https://www.youtube.com/watch?v=nqC27wzTTSg</w:t>
        </w:r>
      </w:hyperlink>
      <w:r>
        <w:t xml:space="preserve"> - This YouTube video discusses the viral 'chicken jockey' trend causing chaos at screenings of A Minecraft Movie, illustrating the enthusiastic and sometimes disruptive reactions from audiences.</w:t>
      </w:r>
    </w:p>
    <w:p>
      <w:pPr>
        <w:pStyle w:val="ListBullet"/>
      </w:pPr>
      <w:hyperlink r:id="rId13">
        <w:r>
          <w:rPr>
            <w:u w:val="single"/>
            <w:color w:val="0000FF"/>
            <w:rStyle w:val="Hyperlink"/>
          </w:rPr>
          <w:t>https://www.youtube.com/watch?v=WteG5eQs5FM</w:t>
        </w:r>
      </w:hyperlink>
      <w:r>
        <w:t xml:space="preserve"> - This video from Ben Shapiro provides insight into the chaos caused by fans during screenings, particularly during the 'chicken jockey' scene, and how it reflects broader cultural trends.</w:t>
      </w:r>
    </w:p>
    <w:p>
      <w:pPr>
        <w:pStyle w:val="ListBullet"/>
      </w:pPr>
      <w:hyperlink r:id="rId14">
        <w:r>
          <w:rPr>
            <w:u w:val="single"/>
            <w:color w:val="0000FF"/>
            <w:rStyle w:val="Hyperlink"/>
          </w:rPr>
          <w:t>https://en.wikipedia.org/wiki/Minecraft_(franchise)</w:t>
        </w:r>
      </w:hyperlink>
      <w:r>
        <w:t xml:space="preserve"> - This Wikipedia page provides background information on Minecraft and its global impact, supporting the film's adaptation and its influence on pop culture.</w:t>
      </w:r>
    </w:p>
    <w:p>
      <w:pPr>
        <w:pStyle w:val="ListBullet"/>
      </w:pPr>
      <w:hyperlink r:id="rId15">
        <w:r>
          <w:rPr>
            <w:u w:val="single"/>
            <w:color w:val="0000FF"/>
            <w:rStyle w:val="Hyperlink"/>
          </w:rPr>
          <w:t>https://www.imdb.com/search/title/?release_date=2025</w:t>
        </w:r>
      </w:hyperlink>
      <w:r>
        <w:t xml:space="preserve"> - IMDB listings for films released in 2025 provide data on A Minecraft Movie's box office performance and reception, although specific details might require searching within the database.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arts-entertainment/films/news/minecraft-movie-uk-cinema-warning-chaos-tiktok-b2729205.html" TargetMode="External"/><Relationship Id="rId12" Type="http://schemas.openxmlformats.org/officeDocument/2006/relationships/hyperlink" Target="https://www.youtube.com/watch?v=nqC27wzTTSg" TargetMode="External"/><Relationship Id="rId13" Type="http://schemas.openxmlformats.org/officeDocument/2006/relationships/hyperlink" Target="https://www.youtube.com/watch?v=WteG5eQs5FM" TargetMode="External"/><Relationship Id="rId14" Type="http://schemas.openxmlformats.org/officeDocument/2006/relationships/hyperlink" Target="https://en.wikipedia.org/wiki/Minecraft_(franchise)" TargetMode="External"/><Relationship Id="rId15" Type="http://schemas.openxmlformats.org/officeDocument/2006/relationships/hyperlink" Target="https://www.imdb.com/search/title/?release_date=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