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Plymouth experiences rare tornado phenomenon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morning, on April 14, Plymouth experienced a remarkable weather event when a tornado was observed in the area. The phenomenon was captured on video by a local resident, who remarked, "Tornado over Plymouth early this morning!" This striking footage highlights the tornado's formation, which appeared to reflect the characteristics of a waterspout.</w:t>
      </w:r>
    </w:p>
    <w:p>
      <w:r>
        <w:t>The Met Office, which is the United Kingdom's national weather service, confirmed the occurrence of the tornado above Plymouth. A spokesperson explained that the remarkable images taken by witnesses were akin to a waterspout tornado, further emphasising the unique nature of the event. Waterspouts typically form over water and can produce tornado-like conditions as they develop and move across the surface.</w:t>
      </w:r>
    </w:p>
    <w:p>
      <w:r>
        <w:t>The UK's tornado sightings are relatively rare, with an average of around 30 tornadoes reported each year. Generally, these incidents are characterised as being small and short-lived, yet they can inflict structural damage, particularly in populated areas where buildings and infrastructure may be affected.</w:t>
      </w:r>
    </w:p>
    <w:p>
      <w:r>
        <w:t>In particular, this tornado was visible from Plymouth Hoe, an area known for its scenic views overlooking Plymouth Sound, pointing to the unusual nature of the meteorological event in this coastal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https://ground.news/article/waterspout-tornado-spotted-over-plymouth</w:t>
        </w:r>
      </w:hyperlink>
      <w:r>
        <w:t xml:space="preserve"> - This URL supports the claim of a 'waterspout tornado' being spotted over Plymouth on April 14, 2025, as reported by local sources.</w:t>
      </w:r>
    </w:p>
    <w:p>
      <w:pPr>
        <w:pStyle w:val="ListBullet"/>
      </w:pPr>
      <w:hyperlink r:id="rId12">
        <w:r>
          <w:rPr>
            <w:u w:val="single"/>
            <w:color w:val="0000FF"/>
            <w:rStyle w:val="Hyperlink"/>
          </w:rPr>
          <w:t>https://www.metoffice.gov.uk/about-us/who/what</w:t>
        </w:r>
      </w:hyperlink>
      <w:r>
        <w:t xml:space="preserve"> - This is the official Met Office website, which is referenced as confirming the tornado event and explaining its nature, though specific events like the one in Plymouth might not be detailed on the homepage.</w:t>
      </w:r>
    </w:p>
    <w:p>
      <w:pPr>
        <w:pStyle w:val="ListBullet"/>
      </w:pPr>
      <w:hyperlink r:id="rId13">
        <w:r>
          <w:rPr>
            <w:u w:val="single"/>
            <w:color w:val="0000FF"/>
            <w:rStyle w:val="Hyperlink"/>
          </w:rPr>
          <w:t>https://en.wikipedia.org/wiki/Waterspout</w:t>
        </w:r>
      </w:hyperlink>
      <w:r>
        <w:t xml:space="preserve"> - This Wikipedia article explains the characteristics of waterspouts, which can appear similar to tornadoes when they form over water and move towards land.</w:t>
      </w:r>
    </w:p>
    <w:p>
      <w:pPr>
        <w:pStyle w:val="ListBullet"/>
      </w:pPr>
      <w:hyperlink r:id="rId14">
        <w:r>
          <w:rPr>
            <w:u w:val="single"/>
            <w:color w:val="0000FF"/>
            <w:rStyle w:val="Hyperlink"/>
          </w:rPr>
          <w:t>https://www.torrosystems.org/torromet/uk-tornadoes/</w:t>
        </w:r>
      </w:hyperlink>
      <w:r>
        <w:t xml:space="preserve"> - This Tornado and Storm Research Organisation (TORRO) website provides information on tornadoes in the UK, including their frequency and characteristics.</w:t>
      </w:r>
    </w:p>
    <w:p>
      <w:pPr>
        <w:pStyle w:val="ListBullet"/>
      </w:pPr>
      <w:hyperlink r:id="rId15">
        <w:r>
          <w:rPr>
            <w:u w:val="single"/>
            <w:color w:val="0000FF"/>
            <w:rStyle w:val="Hyperlink"/>
          </w:rPr>
          <w:t>https://visitplymouth.co.uk/things-to-do/plymouth-hoe</w:t>
        </w:r>
      </w:hyperlink>
      <w:r>
        <w:t xml:space="preserve"> - This URL offers information about Plymouth Hoe, a location from which the tornado was visible, highlighted in the article for its scenic views of Plymouth Sound.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ound.news/article/waterspout-tornado-spotted-over-plymouth" TargetMode="External"/><Relationship Id="rId12" Type="http://schemas.openxmlformats.org/officeDocument/2006/relationships/hyperlink" Target="https://www.metoffice.gov.uk/about-us/who/what" TargetMode="External"/><Relationship Id="rId13" Type="http://schemas.openxmlformats.org/officeDocument/2006/relationships/hyperlink" Target="https://en.wikipedia.org/wiki/Waterspout" TargetMode="External"/><Relationship Id="rId14" Type="http://schemas.openxmlformats.org/officeDocument/2006/relationships/hyperlink" Target="https://www.torrosystems.org/torromet/uk-tornadoes/" TargetMode="External"/><Relationship Id="rId15" Type="http://schemas.openxmlformats.org/officeDocument/2006/relationships/hyperlink" Target="https://visitplymouth.co.uk/things-to-do/plymouth-h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