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Scots enjoy a laugh at Rod Stewart lookalike caught working on highway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Scots have taken to social media with a sense of humour after a lookalike of the famous rock singer Sir Rod Stewart was captured on video allegedly working on a highway. The amusing scene unfolded earlier this month, with the doppelgänger dressed in high-visibility overalls beside a Highway Response vehicle.</w:t>
      </w:r>
    </w:p>
    <w:p>
      <w:r>
        <w:t>In the footage, the lookalike—who shares the well-styled, spiky blonde hair distinctive to Stewart—was seen standing perplexedly beside a fenced-off area next to traffic cones. The video, accompanied by Stewart's hit song "Do Ya Think I'm Sexy," quickly gained traction on TikTok, amassing over 1.5 million views and spurring a flood of amusing comments from viewers. The clip included a caption playfully stating, "It's Road Stewart," prompting viewers to share their own quips in response.</w:t>
      </w:r>
    </w:p>
    <w:p>
      <w:r>
        <w:t>Among the comments, Allan O'Donovan amusingly wrote, "Rod side assistance," while another user chimed in with, "The first pothole's the deepest!" Another commenter cleverly twisted the title of Rod Stewart’s song "This Old Heart of Mine," stating, "This Old Road of Mine, Been Tarmac'd a Thousand Times." Lisa, another social media user, highlighted the uncanny timing of the sighting, mentioning that the actual Rod Stewart had recently shared videos of himself filling potholes in his local area.</w:t>
      </w:r>
    </w:p>
    <w:p>
      <w:r>
        <w:t>In November 2022, Rod Stewart, famed for songs like "Maggie May," indeed surprised fans by posting videos of himself working to mend potholes near his home, noting that the road’s poor condition had caused issues for emergency services and his own vehicles. In the video, Stewart stated he was fixing the road since "no one has been bothered to do it."</w:t>
      </w:r>
    </w:p>
    <w:p>
      <w:r>
        <w:t>This incident is not the first where a lookalike caused a stir; last January, another suspicious figure resembling Stewart was recorded on a Ring doorbell camera prowling through gardens in Falkirk. The unidentified man, bearing a similar hairstyle, was seen wearing skin-tight trousers and sunglasses, creating a buzz among locals, who quickly linked him to the singer. Rod Stewart himself responded to this incident with a jovial statement, clarifying to the Daily Record, "No, it's definitely not me - I wouldn't be seen dead in that clobber!"</w:t>
      </w:r>
    </w:p>
    <w:p>
      <w:r>
        <w:t>In more recent developments, Stewart, now 80, has declared emphatically to his fans that he has no intention of retiring. He conveyed this message through a post on social media, accompanied by a photo of himself performing in one of his signature outfits. "I shall never retire! I was put on this earth to be a singer and will keep doing so for as long as the good lord lets me," the singer wrote to his 1.5 million Instagram followers. Following this announcement, an enthusiastic wave of support inundated his comments section from fans eager for him to continue his musical journey.</w:t>
      </w:r>
    </w:p>
    <w:p>
      <w:r>
        <w:t>This summer, Sir Rod Stewart is set to make his return to Glastonbury’s famous legends slot, marking 23 years since his last performance at the iconic festival.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https://www.theautopian.com/no-one-hates-potholes-more-than-sir-rod-stewart/</w:t>
        </w:r>
      </w:hyperlink>
      <w:r>
        <w:t xml:space="preserve"> - This article supports the claim that Rod Stewart hates potholes and has taken action to fill them himself near his home. It also highlights his willingness to part with his cars due to the pothole issue.</w:t>
      </w:r>
    </w:p>
    <w:p>
      <w:pPr>
        <w:pStyle w:val="ListBullet"/>
      </w:pPr>
      <w:hyperlink r:id="rId12">
        <w:r>
          <w:rPr>
            <w:u w:val="single"/>
            <w:color w:val="0000FF"/>
            <w:rStyle w:val="Hyperlink"/>
          </w:rPr>
          <w:t>https://www.youtube.com/watch?v=dPDj7351h-4</w:t>
        </w:r>
      </w:hyperlink>
      <w:r>
        <w:t xml:space="preserve"> - Although this video does not directly relate to the specific claims about potholes or lookalikes, it provides background on Rod Stewart through stories from his touring days.</w:t>
      </w:r>
    </w:p>
    <w:p>
      <w:pPr>
        <w:pStyle w:val="ListBullet"/>
      </w:pPr>
      <w:hyperlink r:id="rId13">
        <w:r>
          <w:rPr>
            <w:u w:val="single"/>
            <w:color w:val="0000FF"/>
            <w:rStyle w:val="Hyperlink"/>
          </w:rPr>
          <w:t>https://ultimateclassicrock.com/rod-stewart-road-repair-scolded/</w:t>
        </w:r>
      </w:hyperlink>
      <w:r>
        <w:t xml:space="preserve"> - This article corroborates Rod Stewart's actions in repairing potholes and his motivation stemming from the road conditions affecting his vehicles. It also mentions the response from Essex Highways discouraging such actions.</w:t>
      </w:r>
    </w:p>
    <w:p>
      <w:pPr>
        <w:pStyle w:val="ListBullet"/>
      </w:pPr>
      <w:hyperlink r:id="rId14">
        <w:r>
          <w:rPr>
            <w:u w:val="single"/>
            <w:color w:val="0000FF"/>
            <w:rStyle w:val="Hyperlink"/>
          </w:rPr>
          <w:t>https://www.drivencarguide.co.nz/news/watch-sir-rod-stewart-shows-off-road-work-skills-after-his-ferrari-couldnt-get-through/</w:t>
        </w:r>
      </w:hyperlink>
      <w:r>
        <w:t xml:space="preserve"> - Similar to the previous article, this one supports Rod Stewart's road repair actions, highlighting his effort to fix potholes that troubled his Ferrari.</w:t>
      </w:r>
    </w:p>
    <w:p>
      <w:pPr>
        <w:pStyle w:val="ListBullet"/>
      </w:pPr>
      <w:hyperlink r:id="rId10">
        <w:r>
          <w:rPr>
            <w:u w:val="single"/>
            <w:color w:val="0000FF"/>
            <w:rStyle w:val="Hyperlink"/>
          </w:rPr>
          <w:t>https://www.noahwire.com</w:t>
        </w:r>
      </w:hyperlink>
      <w:r>
        <w:t xml:space="preserve"> - Although not directly accessible from the search results due to privacy settings, this is mentioned as the source of the original article discussing the lookalike and Rod Stewart's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autopian.com/no-one-hates-potholes-more-than-sir-rod-stewart/" TargetMode="External"/><Relationship Id="rId12" Type="http://schemas.openxmlformats.org/officeDocument/2006/relationships/hyperlink" Target="https://www.youtube.com/watch?v=dPDj7351h-4" TargetMode="External"/><Relationship Id="rId13" Type="http://schemas.openxmlformats.org/officeDocument/2006/relationships/hyperlink" Target="https://ultimateclassicrock.com/rod-stewart-road-repair-scolded/" TargetMode="External"/><Relationship Id="rId14" Type="http://schemas.openxmlformats.org/officeDocument/2006/relationships/hyperlink" Target="https://www.drivencarguide.co.nz/news/watch-sir-rod-stewart-shows-off-road-work-skills-after-his-ferrari-couldnt-get-th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