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Masked off-road bikers assault man with axe and knife in Bucknall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Massive disorder erupted on Dividy Road in Bucknall, Stoke-on-Trent, on the afternoon of 15 April when a group of masked off-road bikers assaulted a man using weapons including an axe and a knife. The violent incident unfolded shortly after 3pm near the Trent Tavern pub following an altercation, according to Staffordshire Police.</w:t>
      </w:r>
    </w:p>
    <w:p>
      <w:r>
        <w:t>The victim was taken to the Royal Stoke University Hospital by West Midlands Ambulance Service with injuries reported as non-life-threatening. Police responded quickly to the scene and carried out a thorough search of the area; however, the suspects and their weapons were not located. A cordon was established at the site of the disturbance, and the disruption caused congestion on surrounding roads as an investigation commenced.</w:t>
      </w:r>
    </w:p>
    <w:p>
      <w:r>
        <w:t>A Staffordshire Police spokesperson told The Sentinel (Stoke-on-Trent), "We are appealing for information after a man was assaulted by a group of men on off-road bikes in Stoke-on-Trent. We were called at 3.15pm yesterday to Dividy Road, Bentilee, following reports of a disorder in the street. A group of men on off-road bikes assaulted a man with weapons, including an axe and a knife following an altercation. The victim was taken to hospital by colleagues from West Midlands Ambulance Service. His injuries are not thought to be life-threatening or life-changing at this time. Officers went to the area and carried out a thorough search but no suspects or weapons were found. Anyone who has CCTV, doorbell or dashcam footage of the area at the time is asked to contact us."</w:t>
      </w:r>
    </w:p>
    <w:p>
      <w:r>
        <w:t>A spokesperson for the West Midlands Ambulance Service added, "We were called by the police to reports of a stabbing on Dividy Road, Bucknall at 3.50pm yesterday (April 15). An ambulance attended and the crew treated one man who had sustained non-life threatening injuries. He was taken to hospital for further treatment."</w:t>
      </w:r>
    </w:p>
    <w:p>
      <w:r>
        <w:t>Staffordshire Police described the suspects as white males wearing balaclavas and are appealing for witnesses to come forward. Anyone with CCTV, dashcam, or doorbell camera footage from the area at the time of the incident is urged to contact police. Witnesses can call 101 and quote incident number 401 of 15 April or report anonymously to Crimestoppers on 0800 555 111.</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https://stoke.nub.news/news/local-news/man-taken-to-hospital-after-axe-and-knife-attack-in-stoke-on-trent-257741</w:t>
        </w:r>
      </w:hyperlink>
      <w:r>
        <w:t xml:space="preserve"> - This article corroborates the incident of a man being taken to hospital after an assault involving an axe and a knife by men on off-road bikes in Stoke-on-Trent.</w:t>
      </w:r>
    </w:p>
    <w:p>
      <w:pPr>
        <w:pStyle w:val="ListBullet"/>
      </w:pPr>
      <w:hyperlink r:id="rId12">
        <w:r>
          <w:rPr>
            <w:u w:val="single"/>
            <w:color w:val="0000FF"/>
            <w:rStyle w:val="Hyperlink"/>
          </w:rPr>
          <w:t>https://www.staffordshire.police.uk/news/staffordshire/news/2025/april/boy-reported-after-officers-seize-off-road-bike/</w:t>
        </w:r>
      </w:hyperlink>
      <w:r>
        <w:t xml:space="preserve"> - Although this doesn't directly address the April 15 incident, it shows that Staffordshire Police have been dealing with off-road bike issues in the area, which could be related to the disorder.</w:t>
      </w:r>
    </w:p>
    <w:p>
      <w:pPr>
        <w:pStyle w:val="ListBullet"/>
      </w:pPr>
      <w:hyperlink r:id="rId13">
        <w:r>
          <w:rPr>
            <w:u w:val="single"/>
            <w:color w:val="0000FF"/>
            <w:rStyle w:val="Hyperlink"/>
          </w:rPr>
          <w:t>https://stoke.nub.news/news/local-news/off-road-bike-seized-after-boy-rides-on-pavements-with-no-licence-or-insurance-257295</w:t>
        </w:r>
      </w:hyperlink>
      <w:r>
        <w:t xml:space="preserve"> - This article provides additional context about police actions against off-road bikes in Stoke-on-Trent but does not directly mention the April 15 incident.</w:t>
      </w:r>
    </w:p>
    <w:p>
      <w:pPr>
        <w:pStyle w:val="ListBullet"/>
      </w:pPr>
      <w:hyperlink r:id="rId10">
        <w:r>
          <w:rPr>
            <w:u w:val="single"/>
            <w:color w:val="0000FF"/>
            <w:rStyle w:val="Hyperlink"/>
          </w:rPr>
          <w:t>https://www.noahwire.com</w:t>
        </w:r>
      </w:hyperlink>
      <w:r>
        <w:t xml:space="preserve"> - This is the source of the original article. However, it's noted that no specific validation of its claims via external links is provided here.</w:t>
      </w:r>
    </w:p>
    <w:p>
      <w:pPr>
        <w:pStyle w:val="ListBullet"/>
      </w:pPr>
      <w:hyperlink r:id="rId14">
        <w:r>
          <w:rPr>
            <w:u w:val="single"/>
            <w:color w:val="0000FF"/>
            <w:rStyle w:val="Hyperlink"/>
          </w:rPr>
          <w:t>https://www.westmidlandsambulance.service.nhs.uk/</w:t>
        </w:r>
      </w:hyperlink>
      <w:r>
        <w:t xml:space="preserve"> - Although not directly about the incident, this website could potentially have information or press releases from West Midlands Ambulance Service related to responding to emergencies.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ke.nub.news/news/local-news/man-taken-to-hospital-after-axe-and-knife-attack-in-stoke-on-trent-257741" TargetMode="External"/><Relationship Id="rId12" Type="http://schemas.openxmlformats.org/officeDocument/2006/relationships/hyperlink" Target="https://www.staffordshire.police.uk/news/staffordshire/news/2025/april/boy-reported-after-officers-seize-off-road-bike/" TargetMode="External"/><Relationship Id="rId13" Type="http://schemas.openxmlformats.org/officeDocument/2006/relationships/hyperlink" Target="https://stoke.nub.news/news/local-news/off-road-bike-seized-after-boy-rides-on-pavements-with-no-licence-or-insurance-257295" TargetMode="External"/><Relationship Id="rId14" Type="http://schemas.openxmlformats.org/officeDocument/2006/relationships/hyperlink" Target="https://www.westmidlandsambulance.serv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