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 Night shares humorous take on British staples and traditions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Comedian Ed Night recently shared his candid views on a variety of British staples and traditions in a lively segment with the Independent. Through a game of "Overrated or Underrated," Night explored the national affection for meal deals, mullets, and the iconic breakfast cereal Weetabix, offering his perspective on both popular and quirky elements of British culture.</w:t>
      </w:r>
      <w:r/>
    </w:p>
    <w:p>
      <w:r/>
      <w:r>
        <w:t>From the energy drink Lucozade to dining trends like small plates, Night delivered sharp opinions on these widely embraced aspects of everyday life. He also touched on distinctive British customs such as the etiquette surrounding clapping when a plane lands, highlighting how some practices are deeply ingrained yet occasionally puzzling.</w:t>
      </w:r>
      <w:r/>
    </w:p>
    <w:p>
      <w:r/>
      <w:r>
        <w:t>Addressing the topic of astrology, Ed Night provided insights into how much credence should be given to the tradition of horoscopes as part of British society. His reflections offered a mix of humour and critique, prompting consideration of how these rituals and favourites have fit into the nation's cultural fabric.</w:t>
      </w:r>
      <w:r/>
    </w:p>
    <w:p>
      <w:r/>
      <w:r>
        <w:t>The Independent's feature captures Night's scolding yet entertaining commentary, presenting both a humorous and thought-provoking look at the things that make the UK unique—from its food choices to its social behaviours.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https://www.youtube.com/watch?v=L7UGVaYq38o</w:t>
        </w:r>
      </w:hyperlink>
      <w:r>
        <w:t xml:space="preserve"> - This URL supports the claim that Ed Night shared his opinions on British staples in a comedic segment, discussing items like meal deals, mullets, and Weetabix.</w:t>
      </w:r>
      <w:r/>
    </w:p>
    <w:p>
      <w:pPr>
        <w:pStyle w:val="ListNumber"/>
        <w:spacing w:line="240" w:lineRule="auto"/>
        <w:ind w:left="720"/>
      </w:pPr>
      <w:r/>
      <w:hyperlink r:id="rId11">
        <w:r>
          <w:rPr>
            <w:color w:val="0000EE"/>
            <w:u w:val="single"/>
          </w:rPr>
          <w:t>https://www.scotsman.com/arts-and-culture/edinburgh-festivals/comedy-review-ed-night-jokes-of-love-and-hate-pleasance-courtyard-edinburgh-1411043</w:t>
        </w:r>
      </w:hyperlink>
      <w:r>
        <w:t xml:space="preserve"> - This article provides additional information on Ed Night's comedic style and his ability to engage audiences with his sharp observations.</w:t>
      </w:r>
      <w:r/>
    </w:p>
    <w:p>
      <w:pPr>
        <w:pStyle w:val="ListNumber"/>
        <w:spacing w:line="240" w:lineRule="auto"/>
        <w:ind w:left="720"/>
      </w:pPr>
      <w:r/>
      <w:hyperlink r:id="rId12">
        <w:r>
          <w:rPr>
            <w:color w:val="0000EE"/>
            <w:u w:val="single"/>
          </w:rPr>
          <w:t>https://theweereview.com/review/ed-night-an-aesthetic/</w:t>
        </w:r>
      </w:hyperlink>
      <w:r>
        <w:t xml:space="preserve"> - This review highlights Ed Night's bold and fearless approach to comedy, often tackling controversial topics and using his platform to challenge societal norms.</w:t>
      </w:r>
      <w:r/>
    </w:p>
    <w:p>
      <w:pPr>
        <w:pStyle w:val="ListNumber"/>
        <w:spacing w:line="240" w:lineRule="auto"/>
        <w:ind w:left="720"/>
      </w:pPr>
      <w:r/>
      <w:hyperlink r:id="rId13">
        <w:r>
          <w:rPr>
            <w:color w:val="0000EE"/>
            <w:u w:val="single"/>
          </w:rPr>
          <w:t>https://www.chortle.co.uk/review/2018/08/13/40836/ed_night:_an_aesthetic</w:t>
        </w:r>
      </w:hyperlink>
      <w:r>
        <w:t xml:space="preserve"> - This review corroborates Ed Night's fearless stance on contentious issues and his ability to present thought-provoking content in his comedy shows.</w:t>
      </w:r>
      <w:r/>
    </w:p>
    <w:p>
      <w:pPr>
        <w:pStyle w:val="ListNumber"/>
        <w:spacing w:line="240" w:lineRule="auto"/>
        <w:ind w:left="720"/>
      </w:pPr>
      <w:r/>
      <w:hyperlink r:id="rId14">
        <w:r>
          <w:rPr>
            <w:color w:val="0000EE"/>
            <w:u w:val="single"/>
          </w:rPr>
          <w:t>https://www.independent.co.uk/voices/amy-lame-night-tsar-sadiq-london-nightlife-b2502660.html</w:t>
        </w:r>
      </w:hyperlink>
      <w:r>
        <w:t xml:space="preserve"> - Although not directly about Ed Night, this article discusses London's cultural vibrancy and nightlife, which aligns with the broader context of British culture and traditions Night comments on.</w:t>
      </w:r>
      <w:r/>
    </w:p>
    <w:p>
      <w:pPr>
        <w:pStyle w:val="ListNumber"/>
        <w:spacing w:line="240" w:lineRule="auto"/>
        <w:ind w:left="720"/>
      </w:pPr>
      <w:r/>
      <w:hyperlink r:id="rId9">
        <w:r>
          <w:rPr>
            <w:color w:val="0000EE"/>
            <w:u w:val="single"/>
          </w:rPr>
          <w:t>https://www.noahwire.com</w:t>
        </w:r>
      </w:hyperlink>
      <w:r>
        <w:t xml:space="preserve"> - This is the original source of the article discussing Ed Night's perspectives on British culture, but it provides no additional external corroboration beyond its own content.</w:t>
      </w:r>
      <w:r/>
    </w:p>
    <w:p>
      <w:pPr>
        <w:pStyle w:val="ListNumber"/>
        <w:spacing w:line="240" w:lineRule="auto"/>
        <w:ind w:left="720"/>
      </w:pPr>
      <w:r/>
      <w:hyperlink r:id="rId15">
        <w:r>
          <w:rPr>
            <w:color w:val="0000EE"/>
            <w:u w:val="single"/>
          </w:rPr>
          <w:t>https://www.independent.co.uk/tv/lifestyle/comedian-ed-night-overrated-underrated-ikea-weetabix-b2735182.html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L7UGVaYq38o" TargetMode="External"/><Relationship Id="rId11" Type="http://schemas.openxmlformats.org/officeDocument/2006/relationships/hyperlink" Target="https://www.scotsman.com/arts-and-culture/edinburgh-festivals/comedy-review-ed-night-jokes-of-love-and-hate-pleasance-courtyard-edinburgh-1411043" TargetMode="External"/><Relationship Id="rId12" Type="http://schemas.openxmlformats.org/officeDocument/2006/relationships/hyperlink" Target="https://theweereview.com/review/ed-night-an-aesthetic/" TargetMode="External"/><Relationship Id="rId13" Type="http://schemas.openxmlformats.org/officeDocument/2006/relationships/hyperlink" Target="https://www.chortle.co.uk/review/2018/08/13/40836/ed_night:_an_aesthetic" TargetMode="External"/><Relationship Id="rId14" Type="http://schemas.openxmlformats.org/officeDocument/2006/relationships/hyperlink" Target="https://www.independent.co.uk/voices/amy-lame-night-tsar-sadiq-london-nightlife-b2502660.html" TargetMode="External"/><Relationship Id="rId15" Type="http://schemas.openxmlformats.org/officeDocument/2006/relationships/hyperlink" Target="https://www.independent.co.uk/tv/lifestyle/comedian-ed-night-overrated-underrated-ikea-weetabix-b273518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