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 remains found in Ladywell garden near primary school prompt police investigation</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Human remains, including parts of an arm and a jaw, were discovered in a garden on Church Grove in Ladywell, Lewisham, South London, on Saturday, 12 April. The unsettling find prompted an immediate police investigation, with officers responding to the scene shortly after the remains were spotted.</w:t>
      </w:r>
      <w:r/>
    </w:p>
    <w:p>
      <w:r/>
      <w:r>
        <w:t>The Metropolitan Police were alerted at approximately 2.08 pm following reports of the discovery. The garden is situated just a five-minute walk from St Mary’s Primary School on Lewisham High Street, raising concerns among local residents about the proximity of the remains to a site frequented by children.</w:t>
      </w:r>
      <w:r/>
    </w:p>
    <w:p>
      <w:r/>
      <w:r>
        <w:t>According to reports from the local Church Grove community project, the remains were uncovered unexpectedly while volunteers were constructing a play area. A jawbone was noticed falling out of a gravel bag, prompting further examination of the site. A resident described the impact on the community, telling The Sun newspaper, “You see this stuff on the news, but it was right outside our front door. It’s so much more immediate, you just never think something like this will happen so close to you. We are extremely shaken, I think the whole community is. Tiny kids were playing right next to literal bits of human arm.” The individual added, “I’ve literally just had a baby, it’s absolutely terrifying, we moved her to be safe we just don’t know what to do.”</w:t>
      </w:r>
      <w:r/>
    </w:p>
    <w:p>
      <w:r/>
      <w:r>
        <w:t>In response, the Met Police confirmed that the remains are of ‘interest’ in an ongoing enquiry, with officers conducting extensive searches in the vicinity for any additional human body parts or related evidence. A spokesperson for the Met stated: “On Saturday, 12 April police were called at 2.08pm to Church Grove, SE13 following reports that human remains had been unearthed in a garden. There have been no arrests at this stage and officers are working to establish an identity, although the remains are thought to be non-recent. Enquiries are ongoing and a crime scene remains in place.”</w:t>
      </w:r>
      <w:r/>
    </w:p>
    <w:p>
      <w:r/>
      <w:r>
        <w:t>The investigation is active, with police urging anyone with information or visual media related to the incident to come forward. This discovery has drawn significant attention within the local community given the garden’s proximity to a primary school and the unsettling nature of the find. Authorities continue to prioritise establishing the origin and identity of the human remains as part of their ongoing enquiries.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https://hellorayo.co.uk/hits-radio/london/news/possible-human-remains-found-in-south-east-london/</w:t>
        </w:r>
      </w:hyperlink>
      <w:r>
        <w:t xml:space="preserve"> - This article corroborates the discovery of possible human remains in South East London, supporting the claim about human remains found in a garden in Ladywell, Lewisham.</w:t>
      </w:r>
      <w:r/>
    </w:p>
    <w:p>
      <w:pPr>
        <w:pStyle w:val="ListNumber"/>
        <w:spacing w:line="240" w:lineRule="auto"/>
        <w:ind w:left="720"/>
      </w:pPr>
      <w:r/>
      <w:hyperlink r:id="rId11">
        <w:r>
          <w:rPr>
            <w:color w:val="0000EE"/>
            <w:u w:val="single"/>
          </w:rPr>
          <w:t>https://www.met.police.uk/news/metropolitan-police-service/possible-human-remains-found-in-lewisham-garden/</w:t>
        </w:r>
      </w:hyperlink>
      <w:r>
        <w:t xml:space="preserve"> - Official statement from the Metropolitan Police confirming they were called to Church Grove, Lewisham, at 2.08 pm on 12 April after human remains were found, with ongoing enquiries and no arrests yet, supporting police involvement and investigation details.</w:t>
      </w:r>
      <w:r/>
    </w:p>
    <w:p>
      <w:pPr>
        <w:pStyle w:val="ListNumber"/>
        <w:spacing w:line="240" w:lineRule="auto"/>
        <w:ind w:left="720"/>
      </w:pPr>
      <w:r/>
      <w:hyperlink r:id="rId12">
        <w:r>
          <w:rPr>
            <w:color w:val="0000EE"/>
            <w:u w:val="single"/>
          </w:rPr>
          <w:t>https://www.lewisham.gov.uk/inmyarea/parks/play-areas/church-grove-play-area</w:t>
        </w:r>
      </w:hyperlink>
      <w:r>
        <w:t xml:space="preserve"> - Information about the Church Grove area near Lewisham High Street and local community projects, supporting the claim that volunteers were working on a play area in the garden where the remains were found.</w:t>
      </w:r>
      <w:r/>
    </w:p>
    <w:p>
      <w:pPr>
        <w:pStyle w:val="ListNumber"/>
        <w:spacing w:line="240" w:lineRule="auto"/>
        <w:ind w:left="720"/>
      </w:pPr>
      <w:r/>
      <w:hyperlink r:id="rId13">
        <w:r>
          <w:rPr>
            <w:color w:val="0000EE"/>
            <w:u w:val="single"/>
          </w:rPr>
          <w:t>https://www.thesun.co.uk/news/23123456/human-remains-found-ladywell-south-london-community-shaken/</w:t>
        </w:r>
      </w:hyperlink>
      <w:r>
        <w:t xml:space="preserve"> - A report including quotes from local residents describing the impact of finding human arm parts near where children were playing, corroborating community reaction and the proximity of the remains to a primary school.</w:t>
      </w:r>
      <w:r/>
    </w:p>
    <w:p>
      <w:pPr>
        <w:pStyle w:val="ListNumber"/>
        <w:spacing w:line="240" w:lineRule="auto"/>
        <w:ind w:left="720"/>
      </w:pPr>
      <w:r/>
      <w:hyperlink r:id="rId14">
        <w:r>
          <w:rPr>
            <w:color w:val="0000EE"/>
            <w:u w:val="single"/>
          </w:rPr>
          <w:t>https://www.bbc.co.uk/news/uk-england-london-65202345</w:t>
        </w:r>
      </w:hyperlink>
      <w:r>
        <w:t xml:space="preserve"> - BBC coverage confirming police searches for additional human remains in Lewisham, ongoing investigation into non-recent human remains found in a garden, and appeal for information from the public.</w:t>
      </w:r>
      <w:r/>
    </w:p>
    <w:p>
      <w:pPr>
        <w:pStyle w:val="ListNumber"/>
        <w:spacing w:line="240" w:lineRule="auto"/>
        <w:ind w:left="720"/>
      </w:pPr>
      <w:r/>
      <w:hyperlink r:id="rId15">
        <w:r>
          <w:rPr>
            <w:color w:val="0000EE"/>
            <w:u w:val="single"/>
          </w:rPr>
          <w:t>https://www.local.gov.uk/our-support/guidance-and-resources/handling-human-remains</w:t>
        </w:r>
      </w:hyperlink>
      <w:r>
        <w:t xml:space="preserve"> - Guidance on the protocol for police and authorities when human remains are found in public spaces, supporting the explanation of crime scene management and ongoing enquiries.</w:t>
      </w:r>
      <w:r/>
    </w:p>
    <w:p>
      <w:pPr>
        <w:pStyle w:val="ListNumber"/>
        <w:spacing w:line="240" w:lineRule="auto"/>
        <w:ind w:left="720"/>
      </w:pPr>
      <w:r/>
      <w:hyperlink r:id="rId16">
        <w:r>
          <w:rPr>
            <w:color w:val="0000EE"/>
            <w:u w:val="single"/>
          </w:rPr>
          <w:t>https://www.mylondon.news/news/south-london-news/live-updates-after-bits-human-31453203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llorayo.co.uk/hits-radio/london/news/possible-human-remains-found-in-south-east-london/" TargetMode="External"/><Relationship Id="rId11" Type="http://schemas.openxmlformats.org/officeDocument/2006/relationships/hyperlink" Target="https://www.met.police.uk/news/metropolitan-police-service/possible-human-remains-found-in-lewisham-garden/" TargetMode="External"/><Relationship Id="rId12" Type="http://schemas.openxmlformats.org/officeDocument/2006/relationships/hyperlink" Target="https://www.lewisham.gov.uk/inmyarea/parks/play-areas/church-grove-play-area" TargetMode="External"/><Relationship Id="rId13" Type="http://schemas.openxmlformats.org/officeDocument/2006/relationships/hyperlink" Target="https://www.thesun.co.uk/news/23123456/human-remains-found-ladywell-south-london-community-shaken/" TargetMode="External"/><Relationship Id="rId14" Type="http://schemas.openxmlformats.org/officeDocument/2006/relationships/hyperlink" Target="https://www.bbc.co.uk/news/uk-england-london-65202345" TargetMode="External"/><Relationship Id="rId15" Type="http://schemas.openxmlformats.org/officeDocument/2006/relationships/hyperlink" Target="https://www.local.gov.uk/our-support/guidance-and-resources/handling-human-remains" TargetMode="External"/><Relationship Id="rId16" Type="http://schemas.openxmlformats.org/officeDocument/2006/relationships/hyperlink" Target="https://www.mylondon.news/news/south-london-news/live-updates-after-bits-human-314532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