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arrested after discovery of viable pipe bombs in County 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woman in her 40s has been arrested following the discovery of two viable pipe bombs in County Down earlier this month, the Irish Mirror reports.</w:t>
      </w:r>
    </w:p>
    <w:p>
      <w:r>
        <w:t>The incident occurred on Wednesday, 2 April, when police received a report at approximately 11.15am about two suspicious objects found outside a commercial premises on Church Street in Dromore. The discovery prompted a significant security operation, including the evacuation of several nearby buildings, notably a local nursery school.</w:t>
      </w:r>
    </w:p>
    <w:p>
      <w:r>
        <w:t>During the evacuation, members of the Police Service of Northern Ireland (PSNI) escorted young children from the nursery to waiting parents at the roadside. Deputy First Minister Emma Little-Pengelly publicly commended the nursery's staff and leadership for their handling of the situation. In a message posted on X, she said, "I'm just so glad everyone is safe and a recognition to the nursery staff and leadership who managed to keep the children safe and settled through this difficult day."</w:t>
      </w:r>
    </w:p>
    <w:p>
      <w:r>
        <w:t>The security alert caused major disruption in the area, resulting in the closure of the main road to Lurgan and a busy link road leading to the A1 dual carriageway. Army Technical Officers were dispatched to the scene to assess the suspicious objects. Their examination confirmed that both devices were viable pipe bombs. The army bomb experts subsequently rendered the devices safe and removed them for further forensic analysis.</w:t>
      </w:r>
    </w:p>
    <w:p>
      <w:r>
        <w:t>On Thursday, 17 April, a woman was arrested on suspicion of possession of explosives under suspicious circumstances. The arrest followed a search operation conducted by Criminal Investigation Department (CID) and Tactical Support Group (TSG) officers at a property on North Queen Street in Belfast. The woman was taken to Musgrave police station for questioning and was later released on bail, pending further inquiries by the police.</w:t>
      </w:r>
    </w:p>
    <w:p>
      <w:r>
        <w:t>This arrest marks a significant development in the ongoing investigation surrounding the pipe bomb discovery in Dromore earlier this month. The police continue their enquiries to establish the full circumstances and any potential wider implications connected to the incident.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https://counteriedreport.com/northern-ireland-objects-found-in-dromore-declared-viable-pipe-bomb-type-devices/?lcp_page0=2</w:t>
        </w:r>
      </w:hyperlink>
      <w:r>
        <w:t xml:space="preserve"> - This source confirms that two suspicious objects found near a nursery school in Dromore, County Down, were declared viable pipe bomb type devices on 2 April, leading to a security alert and area closures.</w:t>
      </w:r>
    </w:p>
    <w:p>
      <w:pPr>
        <w:pStyle w:val="ListBullet"/>
      </w:pPr>
      <w:hyperlink r:id="rId12">
        <w:r>
          <w:rPr>
            <w:u w:val="single"/>
            <w:color w:val="0000FF"/>
            <w:rStyle w:val="Hyperlink"/>
          </w:rPr>
          <w:t>https://www.psni.police.uk/latest-news/woman-arrested-connection-dromore-security-alert</w:t>
        </w:r>
      </w:hyperlink>
      <w:r>
        <w:t xml:space="preserve"> - The Police Service of Northern Ireland (PSNI) officially reported the arrest of a woman on 17 April in connection with the discovery of two pipe bombs in County Down, supporting details of the arrest and investigation.</w:t>
      </w:r>
    </w:p>
    <w:p>
      <w:pPr>
        <w:pStyle w:val="ListBullet"/>
      </w:pPr>
      <w:hyperlink r:id="rId13">
        <w:r>
          <w:rPr>
            <w:u w:val="single"/>
            <w:color w:val="0000FF"/>
            <w:rStyle w:val="Hyperlink"/>
          </w:rPr>
          <w:t>https://www.newsletter.co.uk/news/crime/outrage-after-psni-confirm-two-viable-pipe-bombs-left-near-dromore-childcare-nursery-in-co-down-5066602</w:t>
        </w:r>
      </w:hyperlink>
      <w:r>
        <w:t xml:space="preserve"> - This article details the security alert on 2 April after two viable pipe bombs were left near a childcare nursery in Dromore, including evacuation procedures, road closures, and public statements by local DUP councillor Paul Rankin and Deputy First Minister Emma Little-Pengelly.</w:t>
      </w:r>
    </w:p>
    <w:p>
      <w:pPr>
        <w:pStyle w:val="ListBullet"/>
      </w:pPr>
      <w:hyperlink r:id="rId14">
        <w:r>
          <w:rPr>
            <w:u w:val="single"/>
            <w:color w:val="0000FF"/>
            <w:rStyle w:val="Hyperlink"/>
          </w:rPr>
          <w:t>https://www.breakingnews.ie/ireland/viable-pipe-bombs-found-at-site-near-co-down-nursery-1747736.html</w:t>
        </w:r>
      </w:hyperlink>
      <w:r>
        <w:t xml:space="preserve"> - BreakingNews.ie confirms the discovery of two viable pipe bombs near a nursery at Church Street, Dromore, on 2 April, describes the PSNI and Army Technical Officers' response, and includes Deputy First Minister Emma Little-Pengelly's remarks and the subsequent safe removal of the devices.</w:t>
      </w:r>
    </w:p>
    <w:p>
      <w:pPr>
        <w:pStyle w:val="ListBullet"/>
      </w:pPr>
      <w:hyperlink r:id="rId12">
        <w:r>
          <w:rPr>
            <w:u w:val="single"/>
            <w:color w:val="0000FF"/>
            <w:rStyle w:val="Hyperlink"/>
          </w:rPr>
          <w:t>https://www.psni.police.uk/latest-news/woman-arrested-connection-dromore-security-alert</w:t>
        </w:r>
      </w:hyperlink>
      <w:r>
        <w:t xml:space="preserve"> - Supports the detail that a woman was arrested at a property on North Queen Street, Belfast, on suspicion of possession of explosives in relation to the Dromore pipe bomb incident, and subsequently released on bail pending further police inquiries.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unteriedreport.com/northern-ireland-objects-found-in-dromore-declared-viable-pipe-bomb-type-devices/?lcp_page0=2" TargetMode="External"/><Relationship Id="rId12" Type="http://schemas.openxmlformats.org/officeDocument/2006/relationships/hyperlink" Target="https://www.psni.police.uk/latest-news/woman-arrested-connection-dromore-security-alert" TargetMode="External"/><Relationship Id="rId13" Type="http://schemas.openxmlformats.org/officeDocument/2006/relationships/hyperlink" Target="https://www.newsletter.co.uk/news/crime/outrage-after-psni-confirm-two-viable-pipe-bombs-left-near-dromore-childcare-nursery-in-co-down-5066602" TargetMode="External"/><Relationship Id="rId14" Type="http://schemas.openxmlformats.org/officeDocument/2006/relationships/hyperlink" Target="https://www.breakingnews.ie/ireland/viable-pipe-bombs-found-at-site-near-co-down-nursery-17477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