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Woman arrested following investigation into false assault claim on B4001 road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Thames Valley Police have arrested a 56-year-old woman from Lambourn following a reported assault on the B4001 road near the junction with Holborn Hill. The original incident was said to have occurred on Wednesday, 19 March, when a woman reported being approached and assaulted by two men who had parked their van behind her on the roadside.</w:t>
      </w:r>
    </w:p>
    <w:p>
      <w:r>
        <w:t>Following the report, officers launched a thorough investigation, conducting CCTV enquiries and reviewing various pieces of evidence. This process involved significant police resources and time, reflecting the seriousness with which such offences are treated.</w:t>
      </w:r>
    </w:p>
    <w:p>
      <w:r>
        <w:t>Detective Inspector Richard Allmond, the lead investigator, explained the developments: “Thames Valley Police investigated this report thoroughly and as a priority as we take such offences very seriously, we keep an open mind and we follow evidence. In this investigation, a significant amount of police time, money and resource were expended. Having reviewed the evidence in this case, we felt it necessary and proportionate to arrest a woman on suspicion of perverting the course of justice and wasting police time. She has been released under investigation.”</w:t>
      </w:r>
    </w:p>
    <w:p>
      <w:r>
        <w:t>Detective Inspector Allmond also acknowledged the community’s reaction to the initial assault report: “We are aware the initial report of assault will have caused concern within the community. We appealed for witnesses via our social media channels and the media at the time and felt it important to now update our communities on the progress of this investigation.”</w:t>
      </w:r>
    </w:p>
    <w:p>
      <w:r>
        <w:t>The arrested woman has since been released under investigation as inquiries continue. Thames Valley Police have not disclosed further details about the incident or the identities of those involved beyond the information related to the arrested individual.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https://www.thamesvalley.police.uk/news/thames-valley/news/2025/april/14-04-2025/woman-arrested-for-perverting-the-course-of-justice--oxfordshire/</w:t>
        </w:r>
      </w:hyperlink>
      <w:r>
        <w:t xml:space="preserve"> - Corroborates the arrest of a 56-year-old woman from Lambourn on suspicion of perverting the course of justice. This supports the investigation's seriousness and the police's actions following an incident.</w:t>
      </w:r>
    </w:p>
    <w:p>
      <w:pPr>
        <w:pStyle w:val="ListBullet"/>
      </w:pPr>
      <w:hyperlink r:id="rId12">
        <w:r>
          <w:rPr>
            <w:u w:val="single"/>
            <w:color w:val="0000FF"/>
            <w:rStyle w:val="Hyperlink"/>
          </w:rPr>
          <w:t>https://www.newburytoday.co.uk/news/teenager-arrested-in-drug-dealing-investigation-9410692/</w:t>
        </w:r>
      </w:hyperlink>
      <w:r>
        <w:t xml:space="preserve"> - While unrelated to the specific incident, this shows active policing in the Lambourn area, demonstrating ongoing law enforcement activities.</w:t>
      </w:r>
    </w:p>
    <w:p>
      <w:pPr>
        <w:pStyle w:val="ListBullet"/>
      </w:pPr>
      <w:hyperlink r:id="rId13">
        <w:r>
          <w:rPr>
            <w:u w:val="single"/>
            <w:color w:val="0000FF"/>
            <w:rStyle w:val="Hyperlink"/>
          </w:rPr>
          <w:t>https://www.thamesvalley.police.uk/area/your-area/tvp/west-berkshire/hungerford-and-lambourn-district/news/top-reported-crimes-in-this-area</w:t>
        </w:r>
      </w:hyperlink>
      <w:r>
        <w:t xml:space="preserve"> - Provides general information about policing and crime reports in the Hungerford and Lambourn area, highlighting how Thames Valley Police manages local crime.</w:t>
      </w:r>
    </w:p>
    <w:p>
      <w:pPr>
        <w:pStyle w:val="ListBullet"/>
      </w:pPr>
      <w:hyperlink r:id="rId14">
        <w:r>
          <w:rPr>
            <w:u w:val="single"/>
            <w:color w:val="0000FF"/>
            <w:rStyle w:val="Hyperlink"/>
          </w:rPr>
          <w:t>https://www.thamesvalleyalert.co.uk/Content/Pages/Latest-Alerts</w:t>
        </w:r>
      </w:hyperlink>
      <w:r>
        <w:t xml:space="preserve"> - Includes various updates from Thames Valley Police, indicating active community engagement and information sharing, which aligns with the use of social media for updates mentioned in the article.</w:t>
      </w:r>
    </w:p>
    <w:p>
      <w:pPr>
        <w:pStyle w:val="ListBullet"/>
      </w:pPr>
      <w:hyperlink r:id="rId15">
        <w:r>
          <w:rPr>
            <w:u w:val="single"/>
            <w:color w:val="0000FF"/>
            <w:rStyle w:val="Hyperlink"/>
          </w:rPr>
          <w:t>https://www.thamesvalley.police.uk/news/thames-valley/news/2025/march/31-03-2025/further-arrests-made-in-connection-with-serious-assault--oxford/</w:t>
        </w:r>
      </w:hyperlink>
      <w:r>
        <w:t xml:space="preserve"> - Demonstrates Thames Valley Police's approach to serious crimes, showing a thorough investigation process similar to what was described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amesvalley.police.uk/news/thames-valley/news/2025/april/14-04-2025/woman-arrested-for-perverting-the-course-of-justice--oxfordshire/" TargetMode="External"/><Relationship Id="rId12" Type="http://schemas.openxmlformats.org/officeDocument/2006/relationships/hyperlink" Target="https://www.newburytoday.co.uk/news/teenager-arrested-in-drug-dealing-investigation-9410692/" TargetMode="External"/><Relationship Id="rId13" Type="http://schemas.openxmlformats.org/officeDocument/2006/relationships/hyperlink" Target="https://www.thamesvalley.police.uk/area/your-area/tvp/west-berkshire/hungerford-and-lambourn-district/news/top-reported-crimes-in-this-area" TargetMode="External"/><Relationship Id="rId14" Type="http://schemas.openxmlformats.org/officeDocument/2006/relationships/hyperlink" Target="https://www.thamesvalleyalert.co.uk/Content/Pages/Latest-Alerts" TargetMode="External"/><Relationship Id="rId15" Type="http://schemas.openxmlformats.org/officeDocument/2006/relationships/hyperlink" Target="https://www.thamesvalley.police.uk/news/thames-valley/news/2025/march/31-03-2025/further-arrests-made-in-connection-with-serious-assault--oxf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