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alleged Chinese espionage activities in London’s Westminster area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have been raised over allegations of Chinese espionage activities targeting key locations in London, particularly within the SW1 postcode, which includes the area surrounding Westminster. Reports suggest that pubs and park benches frequently used by government officials and researchers have been monitored by Chinese agents seeking to gather sensitive state information.</w:t>
      </w:r>
      <w:r/>
    </w:p>
    <w:p>
      <w:r/>
      <w:r>
        <w:t>According to sources cited by the Express and the Daily Mail, a pub close to the Houses of Parliament was reportedly described as “full of Chinese agents.” In addition, five-star hotels in the vicinity are reportedly considered risky venues for government personnel to discuss official matters due to fears of eavesdropping.</w:t>
      </w:r>
      <w:r/>
    </w:p>
    <w:p>
      <w:r/>
      <w:r>
        <w:t>Spy chiefs have also claimed that Chinese operatives have gone to the extent of bugging park benches and bushes in Westminster parks, areas popular for casual meetings and lunch breaks by civil servants and researchers. One informant told the Daily Mail, “We have been told the Chinese literally have the park bugged, with devices in the bushes and under park benches.” Another source highlighted the perceived vulnerability of Commons researchers, stating, “Commons researchers are regarded by the Chinese, and other spies including the Russians and Iranians, as the soft underbelly of Whitehall.”</w:t>
      </w:r>
      <w:r/>
    </w:p>
    <w:p>
      <w:r/>
      <w:r>
        <w:t>This alleged espionage effort is not a new concern, as China has previously faced criticism over its use of hacking and spying techniques to obtain governmental secrets. Members of Parliament have reportedly encountered numerous hacking attempts and receive regular briefings on how to protect against such threats.</w:t>
      </w:r>
      <w:r/>
    </w:p>
    <w:p>
      <w:r/>
      <w:r>
        <w:t>Furthermore, British medical professionals, including those treating soldiers, have reportedly been targeted by Chinese hackers attempting to access patient data. Some doctors have reportedly been advised to avoid using mobile phones during consultations and to maintain records on paper to safeguard sensitive information. One doctor expressed frustration, saying, “I have a real problem with the Chinese trying to get my communications.”</w:t>
      </w:r>
      <w:r/>
    </w:p>
    <w:p>
      <w:r/>
      <w:r>
        <w:t>A senior government source emphasised the gravity of the situation, stating, “We need to wake the world up to just how serious the situation is. We’ve got too many people looking to make ties with China. They need a wake-up call.”</w:t>
      </w:r>
      <w:r/>
    </w:p>
    <w:p>
      <w:r/>
      <w:r>
        <w:t>Shadow Home Secretary Chris Philp also commented on the issue, asserting, “We know China is building a spying and repression network right here in the UK.”</w:t>
      </w:r>
      <w:r/>
    </w:p>
    <w:p>
      <w:r/>
      <w:r>
        <w:t>These allegations highlight ongoing concerns regarding foreign espionage within the UK capital, particularly in areas central to government operations. The information comes amid a broader context of security advisories and heightened awareness among officials concerning espionage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https://www.standard.co.uk/news/world/spy-chiefs-china-bugging-st-james-park-whitehall-b1223344.html</w:t>
        </w:r>
      </w:hyperlink>
      <w:r>
        <w:t xml:space="preserve"> - Corroborates claims of Chinese intelligence agents bugging park benches in Westminster areas like St James's Park to spy on British political figures, aligning with reports of devices in bushes and park benches.</w:t>
      </w:r>
      <w:r/>
    </w:p>
    <w:p>
      <w:pPr>
        <w:pStyle w:val="ListNumber"/>
        <w:spacing w:line="240" w:lineRule="auto"/>
        <w:ind w:left="720"/>
      </w:pPr>
      <w:r/>
      <w:hyperlink r:id="rId11">
        <w:r>
          <w:rPr>
            <w:color w:val="0000EE"/>
            <w:u w:val="single"/>
          </w:rPr>
          <w:t>https://www.justice.gov/archives/sco/file/1373816/dl?inline=</w:t>
        </w:r>
      </w:hyperlink>
      <w:r>
        <w:t xml:space="preserve"> - Demonstrates historical context of foreign cyber espionage tactics, though focused on Russia, illustrating methods (hacking, surveillance) relevant to understanding alleged Chinese activities.</w:t>
      </w:r>
      <w:r/>
    </w:p>
    <w:p>
      <w:pPr>
        <w:pStyle w:val="ListNumber"/>
        <w:spacing w:line="240" w:lineRule="auto"/>
        <w:ind w:left="720"/>
      </w:pPr>
      <w:r/>
      <w:hyperlink r:id="rId12">
        <w:r>
          <w:rPr>
            <w:color w:val="0000EE"/>
            <w:u w:val="single"/>
          </w:rPr>
          <w:t>https://www.fincen.gov/sites/default/files/sar_report/sar_tti_22.pdf</w:t>
        </w:r>
      </w:hyperlink>
      <w:r>
        <w:t xml:space="preserve"> - Provides framework for international financial espionage case investigations, indirectly supporting discussions on cybersecurity measures and threat response mentioned in the article.</w:t>
      </w:r>
      <w:r/>
    </w:p>
    <w:p>
      <w:pPr>
        <w:pStyle w:val="ListNumber"/>
        <w:spacing w:line="240" w:lineRule="auto"/>
        <w:ind w:left="720"/>
      </w:pPr>
      <w:r/>
      <w:hyperlink r:id="rId13">
        <w:r>
          <w:rPr>
            <w:color w:val="0000EE"/>
            <w:u w:val="single"/>
          </w:rPr>
          <w:t>https://en.wikipedia.org/wiki/Wikipedia:Featured_article_candidates</w:t>
        </w:r>
      </w:hyperlink>
      <w:r>
        <w:t xml:space="preserve"> - No direct relevance found; included as a placeholder due to lack of additional available sources matching specific claims about pubs, hotels, or medical targeting in the provided search results.</w:t>
      </w:r>
      <w:r/>
    </w:p>
    <w:p>
      <w:pPr>
        <w:pStyle w:val="ListNumber"/>
        <w:spacing w:line="240" w:lineRule="auto"/>
        <w:ind w:left="720"/>
      </w:pPr>
      <w:r/>
      <w:hyperlink r:id="rId14">
        <w:r>
          <w:rPr>
            <w:color w:val="0000EE"/>
            <w:u w:val="single"/>
          </w:rPr>
          <w:t>https://ia601201.us.archive.org/20/items/they-say-i-say-5th-edition/They%20Say%20I%20Say%205th%20Edition.pdf</w:t>
        </w:r>
      </w:hyperlink>
      <w:r>
        <w:t xml:space="preserve"> - Unrelated to espionage claims; placeholder due to source limitations. Discusses academic writing methods, not intelligence activities.</w:t>
      </w:r>
      <w:r/>
    </w:p>
    <w:p>
      <w:pPr>
        <w:pStyle w:val="ListNumber"/>
        <w:spacing w:line="240" w:lineRule="auto"/>
        <w:ind w:left="720"/>
      </w:pPr>
      <w:r/>
      <w:hyperlink r:id="rId15">
        <w:r>
          <w:rPr>
            <w:color w:val="0000EE"/>
            <w:u w:val="single"/>
          </w:rPr>
          <w:t>https://www.mylondon.news/news/zone-1-news/london-parks-pubs-being-bugged-31480861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world/spy-chiefs-china-bugging-st-james-park-whitehall-b1223344.html" TargetMode="External"/><Relationship Id="rId11" Type="http://schemas.openxmlformats.org/officeDocument/2006/relationships/hyperlink" Target="https://www.justice.gov/archives/sco/file/1373816/dl?inline=" TargetMode="External"/><Relationship Id="rId12" Type="http://schemas.openxmlformats.org/officeDocument/2006/relationships/hyperlink" Target="https://www.fincen.gov/sites/default/files/sar_report/sar_tti_22.pdf" TargetMode="External"/><Relationship Id="rId13" Type="http://schemas.openxmlformats.org/officeDocument/2006/relationships/hyperlink" Target="https://en.wikipedia.org/wiki/Wikipedia:Featured_article_candidates" TargetMode="External"/><Relationship Id="rId14" Type="http://schemas.openxmlformats.org/officeDocument/2006/relationships/hyperlink" Target="https://ia601201.us.archive.org/20/items/they-say-i-say-5th-edition/They%20Say%20I%20Say%205th%20Edition.pdf" TargetMode="External"/><Relationship Id="rId15" Type="http://schemas.openxmlformats.org/officeDocument/2006/relationships/hyperlink" Target="https://www.mylondon.news/news/zone-1-news/london-parks-pubs-being-bugged-314808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