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Merseyside Police car crashes into street sign while responding to emergency call in Billinge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marked Merseyside Police vehicle was involved in a collision with a street sign while responding to an emergency call in Billinge town centre. The incident occurred on Main Street, opposite the Spar garage, shortly after 11:50 pm on Monday, 21 April.</w:t>
      </w:r>
    </w:p>
    <w:p>
      <w:r>
        <w:t>According to witnesses in the area, the police car crashed into a one-way sign during wet conditions. One local man said, “If you were wondering what all the sirens were a little earlier, apparently there was a police chase through the village and a police car collided with a street sign outside the Spar. Everyone seems OK though. Someone said the driver slid and ended up there. Lucky nobody was hurt.” Another resident noted, “Good job there was no one walking or crossing there as there usually is. It’s a busy corner that.”</w:t>
      </w:r>
    </w:p>
    <w:p>
      <w:r>
        <w:t>A spokesperson for Merseyside Police confirmed the vehicle was responding to reports of suspicious circumstances in the area when the collision occurred. “We can confirm a marked police car responding to an emergency in Billinge on Monday (April 21) was in collision with a street sign. The incident happened as the vehicle was travelling on Main Street in wet conditions shortly after 11.50pm to a report of suspicious circumstances. The car was damaged but there were no reports of injuries.”</w:t>
      </w:r>
    </w:p>
    <w:p>
      <w:r>
        <w:t>No individuals were reported injured in the incident, although the police car sustained damage. The accident highlights the challenging conditions officers can face when responding swiftly to emergency reports. Further updates or details on the emergency call to which the police were responding have not been released.</w:t>
      </w:r>
    </w:p>
    <w:p>
      <w:r>
        <w:t>The Liverpool Echo is reporting on the incident from Billinge, providing the latest information on events impacting the local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https://www.merseyside.police.uk/news/merseyside/news/</w:t>
        </w:r>
      </w:hyperlink>
      <w:r>
        <w:t xml:space="preserve"> - This official Merseyside Police news page provides updates and press releases about various incidents and operations, supporting the credibility of police-related news such as emergency vehicle involvement and situational updates in the region.</w:t>
      </w:r>
    </w:p>
    <w:p>
      <w:pPr>
        <w:pStyle w:val="ListBullet"/>
      </w:pPr>
      <w:hyperlink r:id="rId12">
        <w:r>
          <w:rPr>
            <w:u w:val="single"/>
            <w:color w:val="0000FF"/>
            <w:rStyle w:val="Hyperlink"/>
          </w:rPr>
          <w:t>https://www.birkenhead.news/merseyside-police-team-up-with-liverpool-city-council-to-review-crash-hotspots/</w:t>
        </w:r>
      </w:hyperlink>
      <w:r>
        <w:t xml:space="preserve"> - This article highlights Merseyside Police's active engagement with local councils to review crash hotspots, underscoring the policing challenges and safety initiatives in traffic and road incident management, relevant to understanding the environment where emergencies like the Billinge incident occur.</w:t>
      </w:r>
    </w:p>
    <w:p>
      <w:pPr>
        <w:pStyle w:val="ListBullet"/>
      </w:pPr>
      <w:hyperlink r:id="rId13">
        <w:r>
          <w:rPr>
            <w:u w:val="single"/>
            <w:color w:val="0000FF"/>
            <w:rStyle w:val="Hyperlink"/>
          </w:rPr>
          <w:t>https://www.merseyside.police.uk/news/merseyside/news/2025/april-2025/rtc-in-belle-vale-involving-police-vehicle/</w:t>
        </w:r>
      </w:hyperlink>
      <w:r>
        <w:t xml:space="preserve"> - This news release details a recent road traffic collision involving a police vehicle in Merseyside, providing context about police vehicle collisions while engaged in official duties, similar to the incident in Billinge town centre described in the article.</w:t>
      </w:r>
    </w:p>
    <w:p>
      <w:pPr>
        <w:pStyle w:val="ListBullet"/>
      </w:pPr>
      <w:hyperlink r:id="rId14">
        <w:r>
          <w:rPr>
            <w:u w:val="single"/>
            <w:color w:val="0000FF"/>
            <w:rStyle w:val="Hyperlink"/>
          </w:rPr>
          <w:t>https://www.liverpoolecho.co.uk/news/liverpool-news</w:t>
        </w:r>
      </w:hyperlink>
      <w:r>
        <w:t xml:space="preserve"> - The Liverpool Echo regularly reports on local news incidents in Merseyside, including police activity and traffic collisions, corroborating the article’s note that the Liverpool Echo covered the Billinge police vehicle collision.</w:t>
      </w:r>
    </w:p>
    <w:p>
      <w:pPr>
        <w:pStyle w:val="ListBullet"/>
      </w:pPr>
      <w:hyperlink r:id="rId15">
        <w:r>
          <w:rPr>
            <w:u w:val="single"/>
            <w:color w:val="0000FF"/>
            <w:rStyle w:val="Hyperlink"/>
          </w:rPr>
          <w:t>https://www.merseyside.police.uk/news/news-search/</w:t>
        </w:r>
      </w:hyperlink>
      <w:r>
        <w:t xml:space="preserve"> - Merseyside Police’s searchable news archive allows verification of incidents on specific dates, such as April 21, supporting the article’s details about the timing and nature of the emergency call and collision involving the police car.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rseyside.police.uk/news/merseyside/news/" TargetMode="External"/><Relationship Id="rId12" Type="http://schemas.openxmlformats.org/officeDocument/2006/relationships/hyperlink" Target="https://www.birkenhead.news/merseyside-police-team-up-with-liverpool-city-council-to-review-crash-hotspots/" TargetMode="External"/><Relationship Id="rId13" Type="http://schemas.openxmlformats.org/officeDocument/2006/relationships/hyperlink" Target="https://www.merseyside.police.uk/news/merseyside/news/2025/april-2025/rtc-in-belle-vale-involving-police-vehicle/" TargetMode="External"/><Relationship Id="rId14" Type="http://schemas.openxmlformats.org/officeDocument/2006/relationships/hyperlink" Target="https://www.liverpoolecho.co.uk/news/liverpool-news" TargetMode="External"/><Relationship Id="rId15" Type="http://schemas.openxmlformats.org/officeDocument/2006/relationships/hyperlink" Target="https://www.merseyside.police.uk/news/news-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