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Unexplained phenomena fuel growing public fascination with extraterrestrial encounters in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Interest in extraterrestrial encounters continues to captivate the UK public, with numerous reports of unexplained aerial phenomena and otherworldly experiences emerging from various parts of the country. While traditionally met with scepticism and sometimes ridicule, recent high-profile stories and compelling visual evidence have sparked renewed attention to the subject.</w:t>
      </w:r>
      <w:r/>
    </w:p>
    <w:p>
      <w:r/>
      <w:r>
        <w:t>In early 2024, passengers on a flight from London to Copenhagen reported witnessing a striking unidentified flying object (UFO) over the North Sea. Among them was a passenger from Birmingham who described seeing "a floating blob-like shape" that appeared to change form and direction while hovering near the aircraft for several minutes. An accompanying video showed a dark shape shifting from an elongated silhouette to a sphere against the backdrop of a colourful sunrise and a sea of clouds below. The sighting left onlookers puzzled about the nature of the mysterious object.</w:t>
      </w:r>
      <w:r/>
    </w:p>
    <w:p>
      <w:r/>
      <w:r>
        <w:t>Notable historic cases also contribute to the intrigue. One of the most significant involves a photograph taken on August 4, 1990, in the Scottish Highlands near Cairngorms National Park. Two young men, working as chefs and seeking a walk after a long shift, encountered a massive diamond-shaped object around 100 feet long silently hovering in the sky. They managed to take six photographs before the object abruptly ascended and vanished. Their images were handed over to Scotland's Ministry of Defence (MoD), but both the photos and the men's identities were kept secret until 2022, when the picture was released, hailed by an MoD insider as the "most spectacular UFO picture ever captured." Despite being over 30 years old, the MoD has delayed full disclosure and the release of the witnesses’ identities until 2076, citing privacy concerns.</w:t>
      </w:r>
      <w:r/>
    </w:p>
    <w:p>
      <w:r/>
      <w:r>
        <w:t>In another remarkable case from Cambridgeshire, amateur stargazer Richard Grecian captured video footage in 2023 of a UFO described as being roughly the size of a football pitch flying low over his home. Despite the camera capturing only a faint outline, Grecian observed a row of lights beneath a large dark shape moving silently across the night sky. As a "big believer" in UFOs, he noted the object’s clear visibility to the naked eye and expressed astonishment at the sighting.</w:t>
      </w:r>
      <w:r/>
    </w:p>
    <w:p>
      <w:r/>
      <w:r>
        <w:t>One of Britain’s most mysterious and longstanding cold cases involves the death of Polish-born coal miner Zigmund Adamski in 1980. Found dead atop a pile of coal in Todmorden, West Yorkshire, Adamski displayed bizarre injuries: his shirt, wallet, and watch were missing; his hair appeared roughly cropped; and notable burns on his neck, head, and shoulders were covered with an unidentified ointment. Despite exhaustive investigations, no conclusive explanation emerged. While the official cause of death was recorded as heart failure, speculation grew, partly fueled by claims from PC Alan Godfrey. Godfrey, the officer who discovered Adamski’s body, later described his own alleged alien abduction incident a few months after the discovery. On November 28, 1980, Godfrey reported encountering a diamond-shaped object obstructing a road in Todmorden. He described how the object spun slowly with leaves beneath it swirling in the opposite direction. After witnessing a "blinding flash," Godfrey experienced a gap in time and odd physical symptoms, including a torn shoe and an itchy foot mark. Under hypnosis, he claimed to have been taken aboard the craft and examined by small beings and a taller humanoid figure. Godfrey's report led to scepticism and ridicule, culminating in his departure from the police force and personal hardship, including marital breakdown and struggles with alcoholism. Reflecting on his experience decades later, Godfrey stated, "Was it an alien craft I saw, or was it of this earth? I don't know. To be honest, it's such a long time ago that it doesn't matter to me whether people believe me or not. It happened."</w:t>
      </w:r>
      <w:r/>
    </w:p>
    <w:p>
      <w:r/>
      <w:r>
        <w:t>In Wales, a series of unexplained livestock mutilations have fuelled theories of extraterrestrial involvement. Helena Worth, an experienced UFO researcher, suggested that precise cuts and the absence of footprints near sheep carcasses in the Cambrian Mountains indicate a non-terrestrial source. The local folklore has long included rumours of a large predatory cat named the "Beast of Bont," first reported in the 1970s and thought responsible for livestock killings. However, recent reports detail sheep found skinned with no blood at the scene, which farmers like Jonathan Davies say they have reported to police. Despite a police suggestion that a big cat may be responsible, Worth argues that the clinical nature of the injuries and the lack of a mess suggest another explanation, possibly linked to aerial activity.</w:t>
      </w:r>
      <w:r/>
    </w:p>
    <w:p>
      <w:r/>
      <w:r>
        <w:t>Further sightings have been reported across the UK. In July 2022, Dr Mohamed Salama, a Birmingham-based doctor, recorded a 38-second video of a fast-moving object in the sky above Harborne. The footage shows two bright lights separating, then the object abruptly changing direction and rotating as it disappeared behind clouds. Dr Salama noted that the object's speed and sudden manoeuvres ruled out identification as a conventional aircraft, star, drone, or laser. He commented, "I have never believed in UFOs until yesterday. This was extremely strange and my first time seeing something like this."</w:t>
      </w:r>
      <w:r/>
    </w:p>
    <w:p>
      <w:r/>
      <w:r>
        <w:t>Another poignant account comes from Bedfordshire resident Philip Kinsella, who claims an encounter in 1989 involving "reptilian" aliens. He described being levitated around his home before being restrained and subjected to a medical probe by beings resembling dinosaurs but humanoid in stature. Philip and his twin brother Ronald have reported multiple encounters over the years, including capturing footage of unidentified hovering objects. Philip also recounted experiencing physical symptoms such as severe nosebleeds following the alleged abduction.</w:t>
      </w:r>
      <w:r/>
    </w:p>
    <w:p>
      <w:r/>
      <w:r>
        <w:t>These diverse experiences—from mid-air sightings to unexplained deaths and abductions—highlight a complex tapestry of reports across Great Britain. While official explanations have been elusive or withheld, the increasing availability of photographic and video evidence has intensified public curiosity and scrutiny surrounding reports of possible extraterrestrial phenomena.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https://www.youtube.com/watch?v=JNvbLiJsTdY</w:t>
        </w:r>
      </w:hyperlink>
      <w:r>
        <w:t xml:space="preserve"> - Corroborates recent UFO sightings in Cornwall (2025) with video evidence of strange lights, aligning with the article's mention of ongoing unexplained aerial phenomena and photographic/video evidence.</w:t>
      </w:r>
      <w:r/>
    </w:p>
    <w:p>
      <w:pPr>
        <w:pStyle w:val="ListNumber"/>
        <w:spacing w:line="240" w:lineRule="auto"/>
        <w:ind w:left="720"/>
      </w:pPr>
      <w:r/>
      <w:hyperlink r:id="rId11">
        <w:r>
          <w:rPr>
            <w:color w:val="0000EE"/>
            <w:u w:val="single"/>
          </w:rPr>
          <w:t>https://en.wikipedia.org/wiki/UFO_sightings_in_the_United_Kingdom</w:t>
        </w:r>
      </w:hyperlink>
      <w:r>
        <w:t xml:space="preserve"> - Supports historical context and official documentation of UFO sightings in the UK, including mentions of Ministry of Defence disclosures and notable cases.</w:t>
      </w:r>
      <w:r/>
    </w:p>
    <w:p>
      <w:pPr>
        <w:pStyle w:val="ListNumber"/>
        <w:spacing w:line="240" w:lineRule="auto"/>
        <w:ind w:left="720"/>
      </w:pPr>
      <w:r/>
      <w:hyperlink r:id="rId12">
        <w:r>
          <w:rPr>
            <w:color w:val="0000EE"/>
            <w:u w:val="single"/>
          </w:rPr>
          <w:t>https://www.northyorkshire.police.uk/foi-ai/north-yorkshire-police/foi-disclosure-2021-22/january-2025/foi-0513-202425--ufo-sightings/</w:t>
        </w:r>
      </w:hyperlink>
      <w:r>
        <w:t xml:space="preserve"> - Provides FOI evidence of UFO/UAP reporting practices by UK police forces (2014–2024), illustrating official record-keeping and privacy-related disclosure challenges as mentioned in the article.</w:t>
      </w:r>
      <w:r/>
    </w:p>
    <w:p>
      <w:pPr>
        <w:pStyle w:val="ListNumber"/>
        <w:spacing w:line="240" w:lineRule="auto"/>
        <w:ind w:left="720"/>
      </w:pPr>
      <w:r/>
      <w:hyperlink r:id="rId13">
        <w:r>
          <w:rPr>
            <w:color w:val="0000EE"/>
            <w:u w:val="single"/>
          </w:rPr>
          <w:t>https://www.essex.police.uk/foi-ai/essex-police/other-information/previous-foi-requests/ufo-reports-2014-to-2024/</w:t>
        </w:r>
      </w:hyperlink>
      <w:r>
        <w:t xml:space="preserve"> - Demonstrates regional UFO reporting trends (Essex 2014–2024) and police transparency efforts, relevant to the article's emphasis on public interest and official responses.</w:t>
      </w:r>
      <w:r/>
    </w:p>
    <w:p>
      <w:pPr>
        <w:pStyle w:val="ListNumber"/>
        <w:spacing w:line="240" w:lineRule="auto"/>
        <w:ind w:left="720"/>
      </w:pPr>
      <w:r/>
      <w:hyperlink r:id="rId14">
        <w:r>
          <w:rPr>
            <w:color w:val="0000EE"/>
            <w:u w:val="single"/>
          </w:rPr>
          <w:t>https://www.northyorkshire.police.uk/foi-ai/north-yorkshire-police/foi-disclosure-2021-22/february-2025/foi-1025-202425-ufo-sightings/</w:t>
        </w:r>
      </w:hyperlink>
      <w:r>
        <w:t xml:space="preserve"> - Further corroborates police handling of UFO/UAP reports (keywords: UFO, UAP) in 2025, aligning with the article's focus on recent sightings and institutional record-keeping.</w:t>
      </w:r>
      <w:r/>
    </w:p>
    <w:p>
      <w:pPr>
        <w:pStyle w:val="ListNumber"/>
        <w:spacing w:line="240" w:lineRule="auto"/>
        <w:ind w:left="720"/>
      </w:pPr>
      <w:r/>
      <w:hyperlink r:id="rId10">
        <w:r>
          <w:rPr>
            <w:color w:val="0000EE"/>
            <w:u w:val="single"/>
          </w:rPr>
          <w:t>https://www.youtube.com/watch?v=JNvbLiJsTdY</w:t>
        </w:r>
      </w:hyperlink>
      <w:r>
        <w:t xml:space="preserve"> - Reiterates Cornwall's 2025 UFO activity (mentioned twice in search results), emphasizing the surge in sightings and local research efforts described in the article.</w:t>
      </w:r>
      <w:r/>
    </w:p>
    <w:p>
      <w:pPr>
        <w:pStyle w:val="ListNumber"/>
        <w:spacing w:line="240" w:lineRule="auto"/>
        <w:ind w:left="720"/>
      </w:pPr>
      <w:r/>
      <w:hyperlink r:id="rId15">
        <w:r>
          <w:rPr>
            <w:color w:val="0000EE"/>
            <w:u w:val="single"/>
          </w:rPr>
          <w:t>https://www.dailymail.co.uk/news/article-14589339/From-mass-sheep-massacres-UKs-bizarre-cold-case-times-Britons-say-PROVE-aliens-real.html?ns_mchannel=rss&amp;ns_campaign=1490&amp;ito=1490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JNvbLiJsTdY" TargetMode="External"/><Relationship Id="rId11" Type="http://schemas.openxmlformats.org/officeDocument/2006/relationships/hyperlink" Target="https://en.wikipedia.org/wiki/UFO_sightings_in_the_United_Kingdom" TargetMode="External"/><Relationship Id="rId12" Type="http://schemas.openxmlformats.org/officeDocument/2006/relationships/hyperlink" Target="https://www.northyorkshire.police.uk/foi-ai/north-yorkshire-police/foi-disclosure-2021-22/january-2025/foi-0513-202425--ufo-sightings/" TargetMode="External"/><Relationship Id="rId13" Type="http://schemas.openxmlformats.org/officeDocument/2006/relationships/hyperlink" Target="https://www.essex.police.uk/foi-ai/essex-police/other-information/previous-foi-requests/ufo-reports-2014-to-2024/" TargetMode="External"/><Relationship Id="rId14" Type="http://schemas.openxmlformats.org/officeDocument/2006/relationships/hyperlink" Target="https://www.northyorkshire.police.uk/foi-ai/north-yorkshire-police/foi-disclosure-2021-22/february-2025/foi-1025-202425-ufo-sightings/" TargetMode="External"/><Relationship Id="rId15" Type="http://schemas.openxmlformats.org/officeDocument/2006/relationships/hyperlink" Target="https://www.dailymail.co.uk/news/article-14589339/From-mass-sheep-massacres-UKs-bizarre-cold-case-times-Britons-say-PROVE-aliens-real.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