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Mirror season seven innovates with hidden app and dual episode versions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seventh season of Netflix’s acclaimed sci-fi anthology series Black Mirror continues to push creative boundaries, introducing unique ways for viewers to engage with its storytelling. In a recent development reported by The Independent, the new season features an experimental hidden element alongside narrative twists that deepen the series’ signature exploration of technology and society.</w:t>
      </w:r>
      <w:r/>
    </w:p>
    <w:p>
      <w:r/>
      <w:r>
        <w:t>One notable innovation appears in the show’s fourth episode, entitled “Plaything.” This episode stars Scottish actor and director Peter Capaldi as Cameron, an elderly loner who becomes fixated on a peculiar 1990s-style video game. The game, created within the story by the character Colin Ritman (played by Will Poulter), involves nurturing a growing population of digital creatures known as Thronglets. As Cameron’s obsession with the game intensifies, it culminates in a violent act, entwining the fictional narrative with a sense of suspense.</w:t>
      </w:r>
      <w:r/>
    </w:p>
    <w:p>
      <w:r/>
      <w:r>
        <w:t>Adding a meta-layer to the episode, the end credits reveal a concealed QR code. When scanned, it directs viewers to the App Store to download Black Mirror: Thronglets, a real-world mobile app replicating the episode’s retro-style pet simulation game. The app, which is part of Netflix’s video game service, has attracted positive attention, boasting a 4.5-star rating from over 200 user reviews. Its App Store description invites players to "hatch and evolve hundreds of cute creatures" by feeding, bathing, and entertaining them, watching their numbers multiply exponentially. The app promises evolving gameplay that unlocks new features and provides surprises, warning players that “You may be surprised by your Thronglets. Evolve Thronglets at your own risk.” Access to the app requires a Netflix login, integrating the game experience with the streaming platform.</w:t>
      </w:r>
      <w:r/>
    </w:p>
    <w:p>
      <w:r/>
      <w:r>
        <w:t>The season’s experimentation extends beyond the app integration. The Independent highlights that the second episode, “Bête Noire,” was uniquely released in two different versions, distributed at random to viewers. This episode centres on Maria (played by Siena Kelly), a confectioner whose position at work is threatened when her former classmate Verity (Rosy McEwen) joins the same company. The plot takes an eerie turn as Maria notices facts around her seemingly shifting at Verity’s command. A particularly puzzling detail concerns the name of an old chicken restaurant, which in early scenes is debated between "Bernie’s" or "Barnie’s." Viewers have noted that one version of the episode portrays "Barnie’s" as the correct spelling, while the alternate version presents "Bernie’s."</w:t>
      </w:r>
      <w:r/>
    </w:p>
    <w:p>
      <w:r/>
      <w:r>
        <w:t>Charlie Brooker, creator of Black Mirror, addressed this intriguing discrepancy in a cryptic message shared on Netflix UK &amp; Ireland’s social media channels. Holding a cap with “Barnie’s” on it, Brooker remarked, “Depending on which version of the episode you saw, you might have a different take on it. Did we change anything? Well, I couldn’t possibly comment. You’re going to have to go back and watch it again for yourselves, and argue about it.” This invitation encourages viewers to engage actively with the narrative ambiguity.</w:t>
      </w:r>
      <w:r/>
    </w:p>
    <w:p>
      <w:r/>
      <w:r>
        <w:t>Black Mirror season seven, continuing its reputation for challenging traditional storytelling and integrating multimedia elements, is currently available for streaming on Netflix. The series blends speculative fiction with interactive components, extending its impact beyond conventional screen viewing to incorporate real-world digital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https://www.independent.co.uk/arts-entertainment/tv/news/black-mirror-season-7-qr-code-plaything-b2738461.html</w:t>
        </w:r>
      </w:hyperlink>
      <w:r>
        <w:t xml:space="preserve"> - Corroborates the hidden QR code in the episode 'Plaything' that directs viewers to download the Black Mirror: Thronglets app from the App Store.</w:t>
      </w:r>
      <w:r/>
    </w:p>
    <w:p>
      <w:pPr>
        <w:pStyle w:val="ListNumber"/>
        <w:spacing w:line="240" w:lineRule="auto"/>
        <w:ind w:left="720"/>
      </w:pPr>
      <w:r/>
      <w:hyperlink r:id="rId11">
        <w:r>
          <w:rPr>
            <w:color w:val="0000EE"/>
            <w:u w:val="single"/>
          </w:rPr>
          <w:t>https://screenrant.com/black-mirror-season-7-episode-easter-eggs-references/</w:t>
        </w:r>
      </w:hyperlink>
      <w:r>
        <w:t xml:space="preserve"> - Supports claims about the season’s numerous Easter eggs, including inter-episode references, though not specific to 'Plaything' or 'Bête Noire' versions.</w:t>
      </w:r>
      <w:r/>
    </w:p>
    <w:p>
      <w:pPr>
        <w:pStyle w:val="ListNumber"/>
        <w:spacing w:line="240" w:lineRule="auto"/>
        <w:ind w:left="720"/>
      </w:pPr>
      <w:r/>
      <w:hyperlink r:id="rId12">
        <w:r>
          <w:rPr>
            <w:color w:val="0000EE"/>
            <w:u w:val="single"/>
          </w:rPr>
          <w:t>https://thetab.com/2025/04/15/all-the-insane-black-mirror-easter-eggs-charlie-brooker-hid-through-season-seven-episodes</w:t>
        </w:r>
      </w:hyperlink>
      <w:r>
        <w:t xml:space="preserve"> - Details hidden Easter eggs across all episodes, reinforcing the season’s interconnected references and narrative twists.</w:t>
      </w:r>
      <w:r/>
    </w:p>
    <w:p>
      <w:pPr>
        <w:pStyle w:val="ListNumber"/>
        <w:spacing w:line="240" w:lineRule="auto"/>
        <w:ind w:left="720"/>
      </w:pPr>
      <w:r/>
      <w:hyperlink r:id="rId13">
        <w:r>
          <w:rPr>
            <w:color w:val="0000EE"/>
            <w:u w:val="single"/>
          </w:rPr>
          <w:t>https://www.youtube.com/watch?v=WB1hD3DBs_Q</w:t>
        </w:r>
      </w:hyperlink>
      <w:r>
        <w:t xml:space="preserve"> - Analyzes Easter eggs and hidden details in season 7, though the video’s specifics are unavailable for direct verification of the 'Bête Noire' versions or app integration.</w:t>
      </w:r>
      <w:r/>
    </w:p>
    <w:p>
      <w:pPr>
        <w:pStyle w:val="ListNumber"/>
        <w:spacing w:line="240" w:lineRule="auto"/>
        <w:ind w:left="720"/>
      </w:pPr>
      <w:r/>
      <w:hyperlink r:id="rId9">
        <w:r>
          <w:rPr>
            <w:color w:val="0000EE"/>
            <w:u w:val="single"/>
          </w:rPr>
          <w:t>https://www.noahwire.com</w:t>
        </w:r>
      </w:hyperlink>
      <w:r>
        <w:t xml:space="preserve"> - Source article referenced in the query, though no specific content is available to verify claims about the episodes or app details.</w:t>
      </w:r>
      <w:r/>
    </w:p>
    <w:p>
      <w:pPr>
        <w:pStyle w:val="ListNumber"/>
        <w:spacing w:line="240" w:lineRule="auto"/>
        <w:ind w:left="720"/>
      </w:pPr>
      <w:r/>
      <w:hyperlink r:id="rId14">
        <w:r>
          <w:rPr>
            <w:color w:val="0000EE"/>
            <w:u w:val="single"/>
          </w:rPr>
          <w:t>https://www.fincen.gov/sites/default/files/sar_report/sar_tti_22.pdf</w:t>
        </w:r>
      </w:hyperlink>
      <w:r>
        <w:t xml:space="preserve"> - Unrelated to Black Mirror, included here due to search results but does not corroborate any claims about season 7 content.</w:t>
      </w:r>
      <w:r/>
    </w:p>
    <w:p>
      <w:pPr>
        <w:pStyle w:val="ListNumber"/>
        <w:spacing w:line="240" w:lineRule="auto"/>
        <w:ind w:left="720"/>
      </w:pPr>
      <w:r/>
      <w:hyperlink r:id="rId10">
        <w:r>
          <w:rPr>
            <w:color w:val="0000EE"/>
            <w:u w:val="single"/>
          </w:rPr>
          <w:t>https://www.independent.co.uk/arts-entertainment/tv/news/black-mirror-season-7-qr-code-plaything-b2738461.html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arts-entertainment/tv/news/black-mirror-season-7-qr-code-plaything-b2738461.html" TargetMode="External"/><Relationship Id="rId11" Type="http://schemas.openxmlformats.org/officeDocument/2006/relationships/hyperlink" Target="https://screenrant.com/black-mirror-season-7-episode-easter-eggs-references/" TargetMode="External"/><Relationship Id="rId12" Type="http://schemas.openxmlformats.org/officeDocument/2006/relationships/hyperlink" Target="https://thetab.com/2025/04/15/all-the-insane-black-mirror-easter-eggs-charlie-brooker-hid-through-season-seven-episodes" TargetMode="External"/><Relationship Id="rId13" Type="http://schemas.openxmlformats.org/officeDocument/2006/relationships/hyperlink" Target="https://www.youtube.com/watch?v=WB1hD3DBs_Q" TargetMode="External"/><Relationship Id="rId14" Type="http://schemas.openxmlformats.org/officeDocument/2006/relationships/hyperlink" Target="https://www.fincen.gov/sites/default/files/sar_report/sar_tti_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