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far-right Oi festival coinciding with Great Yarmouth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event described as Resurrection 4, billing itself as “England’s largest two-day Oi fest,” is scheduled to take place on 5 and 6 September, with the location currently undisclosed. However, promotional materials circulating online have stirred concern because they depict a seaside scene complete with a Ferris wheel and rollercoaster, leading many to suspect the event could be held in Great Yarmouth, Norfolk.</w:t>
      </w:r>
      <w:r/>
    </w:p>
    <w:p>
      <w:r/>
      <w:r>
        <w:t>The timing of the concert has exacerbated worries, as it is set to coincide with Great Yarmouth Pride, an LGBTQ+ community event happening on the same weekend. Campaigners fear the concert could pose significant risks to the safety and well-being of attendees at the Pride celebrations.</w:t>
      </w:r>
      <w:r/>
    </w:p>
    <w:p>
      <w:r/>
      <w:r>
        <w:t>The gig is expected to feature 12 bands, including Combat BC, a German group previously criticised for employing Nazi imagery, and Birthrite, a US-based band linked to neo-Nazi symbolism. Combat BC has previously caused controversy, notably in 2022 when a venue in Leeds faced widespread backlash after hosting one of their performances.</w:t>
      </w:r>
      <w:r/>
    </w:p>
    <w:p>
      <w:r/>
      <w:r>
        <w:t>Anti-fascist campaign group SHARP GY (Skinheads Against Racial Prejudice Great Yarmouth) has publicly opposed any plans to hold the concert in the area. In a statement, the group emphasised that “the local community is at significant risk of harm” if the concert is staged concurrently with Great Yarmouth Pride. They added, “The ultra-right are extremely hostile towards the LGBTQ+ community and have a long history of targeting and attacking vulnerable people with intent to cause distress and sometimes serious harm.”</w:t>
      </w:r>
      <w:r/>
    </w:p>
    <w:p>
      <w:r/>
      <w:r>
        <w:t>The concert’s organisers remain anonymous, though a poster circulating on social media invites interested parties to contact someone using the pseudonym “Bob Der Cursified” for more information. Additionally, the campaign group Hope Not Hate recently highlighted concerns in a report about the potential for “fairly large” far-right concerts to be held in locations including Merseyside, Staffordshire, and Norfolk over the coming months.</w:t>
      </w:r>
      <w:r/>
    </w:p>
    <w:p>
      <w:r/>
      <w:r>
        <w:t>The Eastern Daily Press is reporting on the situation, emphasising the growing discomfort within the community regarding the potential overlap of this far-right themed festival and a significant LGBTQ+ event in Great Yarmouth.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https://gywpride.org</w:t>
        </w:r>
      </w:hyperlink>
      <w:r>
        <w:t xml:space="preserve"> - Confirms the official date of Great Yarmouth and Waveney Pride on 6 September 2025, corroborating the Pride event's schedule mentioned in the article.</w:t>
      </w:r>
      <w:r/>
    </w:p>
    <w:p>
      <w:pPr>
        <w:pStyle w:val="ListNumber"/>
        <w:spacing w:line="240" w:lineRule="auto"/>
        <w:ind w:left="720"/>
      </w:pPr>
      <w:r/>
      <w:hyperlink r:id="rId11">
        <w:r>
          <w:rPr>
            <w:color w:val="0000EE"/>
            <w:u w:val="single"/>
          </w:rPr>
          <w:t>https://gayprideshop.co.uk/pages/uk-ireland-gay-pride-events-calendar-2025</w:t>
        </w:r>
      </w:hyperlink>
      <w:r>
        <w:t xml:space="preserve"> - Lists Great Yarmouth &amp; Waveney Pride on 6 September 2025, supporting the claim about the Pride event's timing conflicting with the far-right concert.</w:t>
      </w:r>
      <w:r/>
    </w:p>
    <w:p>
      <w:pPr>
        <w:pStyle w:val="ListNumber"/>
        <w:spacing w:line="240" w:lineRule="auto"/>
        <w:ind w:left="720"/>
      </w:pPr>
      <w:r/>
      <w:hyperlink r:id="rId12">
        <w:r>
          <w:rPr>
            <w:color w:val="0000EE"/>
            <w:u w:val="single"/>
          </w:rPr>
          <w:t>https://www.theprideshop.co.uk/pride-uk-ireland-gay-pride-events-calendar-2025/</w:t>
        </w:r>
      </w:hyperlink>
      <w:r>
        <w:t xml:space="preserve"> - Reiterates Great Yarmouth Pride's 6 September 2025 date, aligning with concerns about the concurrent events mentioned in the article.</w:t>
      </w:r>
      <w:r/>
    </w:p>
    <w:p>
      <w:pPr>
        <w:pStyle w:val="ListNumber"/>
        <w:spacing w:line="240" w:lineRule="auto"/>
        <w:ind w:left="720"/>
      </w:pPr>
      <w:r/>
      <w:hyperlink r:id="rId13">
        <w:r>
          <w:rPr>
            <w:color w:val="0000EE"/>
            <w:u w:val="single"/>
          </w:rPr>
          <w:t>https://gywpride.org/category/great-yarmouth-lgbt</w:t>
        </w:r>
      </w:hyperlink>
      <w:r>
        <w:t xml:space="preserve"> - Provides context about Great Yarmouth's LGBTQ+ community and Pride's role, though it does not directly address the concert overlap, it supports the Pride event's significance.</w:t>
      </w:r>
      <w:r/>
    </w:p>
    <w:p>
      <w:pPr>
        <w:pStyle w:val="ListNumber"/>
        <w:spacing w:line="240" w:lineRule="auto"/>
        <w:ind w:left="720"/>
      </w:pPr>
      <w:r/>
      <w:hyperlink r:id="rId14">
        <w:r>
          <w:rPr>
            <w:color w:val="0000EE"/>
            <w:u w:val="single"/>
          </w:rPr>
          <w:t>https://pridedates.co.uk</w:t>
        </w:r>
      </w:hyperlink>
      <w:r>
        <w:t xml:space="preserve"> - Lists Great Yarmouth &amp; Waveney Pride on 6 September 2025, corroborating the Pride event's scheduled date as mentioned in the article.</w:t>
      </w:r>
      <w:r/>
    </w:p>
    <w:p>
      <w:pPr>
        <w:pStyle w:val="ListNumber"/>
        <w:spacing w:line="240" w:lineRule="auto"/>
        <w:ind w:left="720"/>
      </w:pPr>
      <w:r/>
      <w:hyperlink r:id="rId15">
        <w:r>
          <w:rPr>
            <w:color w:val="0000EE"/>
            <w:u w:val="single"/>
          </w:rPr>
          <w:t>https://www.edp24.co.uk/news/25109413.speculation-neo-nazi-bands-play-gig-norfolk/?ref=rss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ywpride.org" TargetMode="External"/><Relationship Id="rId11" Type="http://schemas.openxmlformats.org/officeDocument/2006/relationships/hyperlink" Target="https://gayprideshop.co.uk/pages/uk-ireland-gay-pride-events-calendar-2025" TargetMode="External"/><Relationship Id="rId12" Type="http://schemas.openxmlformats.org/officeDocument/2006/relationships/hyperlink" Target="https://www.theprideshop.co.uk/pride-uk-ireland-gay-pride-events-calendar-2025/" TargetMode="External"/><Relationship Id="rId13" Type="http://schemas.openxmlformats.org/officeDocument/2006/relationships/hyperlink" Target="https://gywpride.org/category/great-yarmouth-lgbt" TargetMode="External"/><Relationship Id="rId14" Type="http://schemas.openxmlformats.org/officeDocument/2006/relationships/hyperlink" Target="https://pridedates.co.uk" TargetMode="External"/><Relationship Id="rId15" Type="http://schemas.openxmlformats.org/officeDocument/2006/relationships/hyperlink" Target="https://www.edp24.co.uk/news/25109413.speculation-neo-nazi-bands-play-gig-norfolk/?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