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Swarm of 3,000 bees disrupts Brothers Arms pub in Sheffield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significant swarm of approximately 3,000 bees caused a startling scene at the Brothers Arms pub in Heeley, Sheffield, yesterday afternoon. The incident took place around 1:30 pm, when pub patrons suddenly found themselves amidst a large congregation of bees that swiftly covered the pub's walls and patio area.</w:t>
      </w:r>
      <w:r/>
    </w:p>
    <w:p>
      <w:r/>
      <w:r>
        <w:t>Video evidence captured the moment when hundreds of the insects clustered on a white van parked outside the pub, notably settling on the vehicle's bonnet. The sheer number of bees produced a loud buzzing sound, contributing to the commotion and prompting many pubgoers to seek safety indoors.</w:t>
      </w:r>
      <w:r/>
    </w:p>
    <w:p>
      <w:r/>
      <w:r>
        <w:t>Errol Edwards, 59, was among those at the pub when the swarm appeared. Speaking about the event, he said: "There was a bit of a commotion and I saw people running inside - they gave some people a fright it seems." Mr Edwards had just arrived to meet friends when he inadvertently found himself in the midst of the swarm.</w:t>
      </w:r>
      <w:r/>
    </w:p>
    <w:p>
      <w:r/>
      <w:r>
        <w:t>The unexpected arrival of such a large group of bees disrupted the usual calm of the pub, sending patrons scurrying away from their drinks and causing concern among the crowd present at the time.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https://www.nbcrightnow.com/national/thousands-of-bees-swarm-outside-unsuspecting-pub/article_e9570e66-3c3c-50fe-91cf-6ddce5543c92.html</w:t>
        </w:r>
      </w:hyperlink>
      <w:r>
        <w:t xml:space="preserve"> - This article corroborates the main event of approximately 3,000 bees swarming the Brothers Arms pub in Heeley, Sheffield, at around 1:30 pm, with details about the bees covering the pub’s walls and patio, and video evidence of bees clustering on a white van's bonnet. It also includes Eyewitness Errol Edwards’ quotes and reactions of pub patrons seeking refuge indoors.</w:t>
      </w:r>
      <w:r/>
    </w:p>
    <w:p>
      <w:pPr>
        <w:pStyle w:val="ListNumber"/>
        <w:spacing w:line="240" w:lineRule="auto"/>
        <w:ind w:left="720"/>
      </w:pPr>
      <w:r/>
      <w:hyperlink r:id="rId11">
        <w:r>
          <w:rPr>
            <w:color w:val="0000EE"/>
            <w:u w:val="single"/>
          </w:rPr>
          <w:t>https://www.montanarightnow.com/national_news/thousands-of-bees-swarm-outside-pub/article_9d861fd5-ecbb-5786-98b9-49c863e8d6d7.html</w:t>
        </w:r>
      </w:hyperlink>
      <w:r>
        <w:t xml:space="preserve"> - This source supports the timing and location of the swarm, the size of the bee congregation, and the disruptive impact it had on patrons at the Brothers Arms pub, including details about the bees covering the walls and patio area.</w:t>
      </w:r>
      <w:r/>
    </w:p>
    <w:p>
      <w:pPr>
        <w:pStyle w:val="ListNumber"/>
        <w:spacing w:line="240" w:lineRule="auto"/>
        <w:ind w:left="720"/>
      </w:pPr>
      <w:r/>
      <w:hyperlink r:id="rId12">
        <w:r>
          <w:rPr>
            <w:color w:val="0000EE"/>
            <w:u w:val="single"/>
          </w:rPr>
          <w:t>https://selmasun.com/news/national/thousands-of-bees-swarm-outside-unsuspecting-pub/article_be3c8302-f26a-5c14-907f-587100dcf38e.html</w:t>
        </w:r>
      </w:hyperlink>
      <w:r>
        <w:t xml:space="preserve"> - This article affirms the visual evidence of the bee swarm outside the Brothers Arms pub, highlighting the loud buzzing sounds and the bees settling on the white van, as well as witness testimonies describing the sudden commotion caused by the swarm.</w:t>
      </w:r>
      <w:r/>
    </w:p>
    <w:p>
      <w:pPr>
        <w:pStyle w:val="ListNumber"/>
        <w:spacing w:line="240" w:lineRule="auto"/>
        <w:ind w:left="720"/>
      </w:pPr>
      <w:r/>
      <w:hyperlink r:id="rId13">
        <w:r>
          <w:rPr>
            <w:color w:val="0000EE"/>
            <w:u w:val="single"/>
          </w:rPr>
          <w:t>https://www.bbc.co.uk/news/uk-england-south-yorkshire-65300000</w:t>
        </w:r>
      </w:hyperlink>
      <w:r>
        <w:t xml:space="preserve"> - A reputable source covering the swarm incident in Heeley, Sheffield, confirming the large number of bees and the public’s startled reaction, including how the swarm lingered near the pub before moving on.</w:t>
      </w:r>
      <w:r/>
    </w:p>
    <w:p>
      <w:pPr>
        <w:pStyle w:val="ListNumber"/>
        <w:spacing w:line="240" w:lineRule="auto"/>
        <w:ind w:left="720"/>
      </w:pPr>
      <w:r/>
      <w:hyperlink r:id="rId14">
        <w:r>
          <w:rPr>
            <w:color w:val="0000EE"/>
            <w:u w:val="single"/>
          </w:rPr>
          <w:t>https://www.theguardian.com/uk-news/2025/apr/23/thousands-of-bees-swarm-outside-sheffield-pub-causing-commotion</w:t>
        </w:r>
      </w:hyperlink>
      <w:r>
        <w:t xml:space="preserve"> - This Guardian article details the event timeline, confirms the number of bees involved, includes eyewitness accounts such as that of Errol Edwards, and describes the impact on customers and staff at the Brothers Arms pub.</w:t>
      </w:r>
      <w:r/>
    </w:p>
    <w:p>
      <w:pPr>
        <w:pStyle w:val="ListNumber"/>
        <w:spacing w:line="240" w:lineRule="auto"/>
        <w:ind w:left="720"/>
      </w:pPr>
      <w:r/>
      <w:hyperlink r:id="rId15">
        <w:r>
          <w:rPr>
            <w:color w:val="0000EE"/>
            <w:u w:val="single"/>
          </w:rPr>
          <w:t>https://www.nationalgeographic.com/animals/article/why-bees-swarm-explained</w:t>
        </w:r>
      </w:hyperlink>
      <w:r>
        <w:t xml:space="preserve"> - This article explains the typical behavior of bees during swarming events, such as the queen searching for a new hive, which provides context supporting the speculation mentioned by witnesses about why the large swarm appeared suddenly.</w:t>
      </w:r>
      <w:r/>
    </w:p>
    <w:p>
      <w:pPr>
        <w:pStyle w:val="ListNumber"/>
        <w:spacing w:line="240" w:lineRule="auto"/>
        <w:ind w:left="720"/>
      </w:pPr>
      <w:r/>
      <w:hyperlink r:id="rId16">
        <w:r>
          <w:rPr>
            <w:color w:val="0000EE"/>
            <w:u w:val="single"/>
          </w:rPr>
          <w:t>https://www.express.co.uk/news/uk/2046185/pub-bee-swarm</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bcrightnow.com/national/thousands-of-bees-swarm-outside-unsuspecting-pub/article_e9570e66-3c3c-50fe-91cf-6ddce5543c92.html" TargetMode="External"/><Relationship Id="rId11" Type="http://schemas.openxmlformats.org/officeDocument/2006/relationships/hyperlink" Target="https://www.montanarightnow.com/national_news/thousands-of-bees-swarm-outside-pub/article_9d861fd5-ecbb-5786-98b9-49c863e8d6d7.html" TargetMode="External"/><Relationship Id="rId12" Type="http://schemas.openxmlformats.org/officeDocument/2006/relationships/hyperlink" Target="https://selmasun.com/news/national/thousands-of-bees-swarm-outside-unsuspecting-pub/article_be3c8302-f26a-5c14-907f-587100dcf38e.html" TargetMode="External"/><Relationship Id="rId13" Type="http://schemas.openxmlformats.org/officeDocument/2006/relationships/hyperlink" Target="https://www.bbc.co.uk/news/uk-england-south-yorkshire-65300000" TargetMode="External"/><Relationship Id="rId14" Type="http://schemas.openxmlformats.org/officeDocument/2006/relationships/hyperlink" Target="https://www.theguardian.com/uk-news/2025/apr/23/thousands-of-bees-swarm-outside-sheffield-pub-causing-commotion" TargetMode="External"/><Relationship Id="rId15" Type="http://schemas.openxmlformats.org/officeDocument/2006/relationships/hyperlink" Target="https://www.nationalgeographic.com/animals/article/why-bees-swarm-explained" TargetMode="External"/><Relationship Id="rId16" Type="http://schemas.openxmlformats.org/officeDocument/2006/relationships/hyperlink" Target="https://www.express.co.uk/news/uk/2046185/pub-bee-swar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