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Traffic chaos and community concerns as Newborough struggles with rising visitor numbers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coastal village of Newborough in Anglesey faced severe traffic disruption over the recent Easter Bank Holiday weekend, as a surge of visitors descended upon the iconic tree-lined Traeth Llanddwyn beach and its surrounding forest. The influx led to widespread congestion, parking difficulties, and growing frustration among local residents, who have been battling these issues for several years.</w:t>
      </w:r>
      <w:r/>
    </w:p>
    <w:p>
      <w:r/>
      <w:r>
        <w:t>On Easter Sunday alone, some villagers reported it took up to 40 minutes to cover the last half-mile into Newborough, with traffic jams so severe that mourners struggled to reach St Peter’s Church for a funeral service. The overwhelming majority of vehicles were trying to access the 300-space car park at Traeth Llanddwyn, one of seven in Newborough Forest, which filled rapidly on the sunny weekend. Those arriving late found themselves stuck in queues stretching along the 1.8-mile access road, while others resorted to parking illegally on the adjacent A4080 road.</w:t>
      </w:r>
      <w:r/>
    </w:p>
    <w:p>
      <w:r/>
      <w:r>
        <w:t>Cathy Sands, who manages the area’s Facebook page, described the situation as “an absolute farce,” telling The Daily Post (North Wales), “Once again, traffic brought the village to a standstill as visitors used it as a giant car park to queue for the beach. The place was rammed. Cars were bumper to bumper – it was an accident waiting to happen.” She added that the problem has been escalating in severity and starting earlier each year, expressing particular dread about the upcoming summer holiday period.</w:t>
      </w:r>
      <w:r/>
    </w:p>
    <w:p>
      <w:r/>
      <w:r>
        <w:t>Residents also voiced concerns over double-parked cars extending half a mile along the A4080 between Newborough and Malltraeth on the weekend, as well as vehicles blocking residential streets and driveways. Several locals reported being trapped at home during busy periods, something they say is not a new occurrence. The double yellow line restrictions introduced on the A4080 in June 2021, aimed at controlling parking, have seen minimal enforcement. According to Cathy Sands, since their installation, traffic wardens have only patrolled the area once, despite promises of regular policing. She highlighted that some vehicles were even parked across emergency service entrances within Newborough Forest, raising serious concerns about fire risk in the 2,500-acre woodland backdrop.</w:t>
      </w:r>
      <w:r/>
    </w:p>
    <w:p>
      <w:r/>
      <w:r>
        <w:t>Anglesey Council's head of highways, waste and property, Huw Percy, responded to these claims in a statement: “Civil enforcement officers have regularly monitored the area, including last weekend, issuing penalty charge notices upon vehicles which are parked on yellow lines and within restricted bays, caused obstructions or compromised safety.” The council later clarified that during the Easter weekend, a parking warden visited Newborough on three separate occasions and found no parking violations meriting fines. They emphasised that monitoring continues, especially during times of high visitor numbers, and expressed willingness to cooperate with the community on enforcement matters.</w:t>
      </w:r>
      <w:r/>
    </w:p>
    <w:p>
      <w:r/>
      <w:r>
        <w:t>In response to the ongoing issues, villagers have submitted letters to Ynys Môn MP Llinos Medi, Assembly Member Rhun ap Iorwerth, local councillors, and Anglesey Council’s head of highways. These letters call for regular traffic warden support not only in Newborough but also in the nearby areas of Malltraeth and Pen-lôn.</w:t>
      </w:r>
      <w:r/>
    </w:p>
    <w:p>
      <w:r/>
      <w:r>
        <w:t>Locals have pointed to the approach taken by Cyngor Gwynedd in the Snowdonia region, where warnings against illegal parking were actively enforced through fines and vehicle towing, with the support of North Wales Police. This strategy has reportedly led to a marked decrease in parking offences and a 79% increase in use of the National Park’s park-and-ride Sherpa’r network compared with pre-pandemic figures.</w:t>
      </w:r>
      <w:r/>
    </w:p>
    <w:p>
      <w:r/>
      <w:r>
        <w:t>Natural Resources Wales (NRW) and its partners are currently assessing possible mitigations for Newborough, including a potential park-and-ride scheme and overflow parking to manage visitor numbers. Recent efforts by local NRW wardens to clamp down on illegal camping have been commended, although the risk of fire remains a significant concern within the forest.</w:t>
      </w:r>
      <w:r/>
    </w:p>
    <w:p>
      <w:r/>
      <w:r>
        <w:t>The ongoing traffic chaos was reflected in residents’ accounts of the experience. One local described gridlock stretching between Pen-lôn, Malltraeth, and Newborough, claiming it took 30 minutes to travel just a short distance within the village. Another said her father’s journey took 50 minutes from Pen-lôn to Newborough, noting he was only able to maneuver past stationary cars when family members halted exiting traffic to allow him through.</w:t>
      </w:r>
      <w:r/>
    </w:p>
    <w:p>
      <w:r/>
      <w:r>
        <w:t>To manage visitor access, traffic management contractors were deployed to man the Church Street beach road, though some faced verbal abuse from frustrated drivers, according to Cathy Sands.</w:t>
      </w:r>
      <w:r/>
    </w:p>
    <w:p>
      <w:r/>
      <w:r>
        <w:t>In a related development, Anglesey Council was recently awarded £2.4 million from the Welsh Government for stage two of an active travel scheme designed to connect Malltraeth and Newborough by extending the Lon Las Cefni cycle network. The project aims to reduce traffic congestion by promoting walking and cycling between the two communities. While some locals remain sceptical about its impact, Huw Percy reaffirmed the council’s commitment to long-term solutions, stating, “The Isle of Anglesey County Council recognises that Llanddwyn has become an increasingly popular destination and is aware of the impact this is having on the local community… The authority is supporting NRW in expanding parking provision over the summer months and remains committed to working with partners and residents on a longer-term solution to ease congestion – though it is acknowledged this will take time.”</w:t>
      </w:r>
      <w:r/>
    </w:p>
    <w:p>
      <w:r/>
      <w:r>
        <w:t>Beyond traffic congestion, residents have also raised concerns about the broader impact of tourism on the village. Littering, occasional flare-ups of tempers, and instances of open defecation have been reported. The lack of public toilets since their closure 13 years ago has exacerbated this problem. A recent public consultation favoured reopening these facilities, but residents say they have been informed that the cost would be prohibitive.</w:t>
      </w:r>
      <w:r/>
    </w:p>
    <w:p>
      <w:r/>
      <w:r>
        <w:t>One villager recounted to North Wales Live a recent incident where a friend stepped on human excrement buried beneath sand on the beach, noting, “He knew it was human because of all the tissue paper buried with it.” The resident added, “It’s not very pleasant! It was disappointing to see the public toilets won’t be reopened. Not for our sakes – we all have toilets at home! Having such a facility here would make it a more pleasant experience for visitors.”</w:t>
      </w:r>
      <w:r/>
    </w:p>
    <w:p>
      <w:r/>
      <w:r>
        <w:t>Currently, the former public toilet area serves as a parking zone, with proposals to develop it further for parking use, including options to reserve spaces exclusively for local residents. All scenarios include demolishing the existing toilet block. However, Huw Percy stated that reopening the toilets has not been ruled out: “The council has recently engaged with stakeholders, including local residents, to gain a better understanding of the community’s needs and to explore potential improvements for the site. However, it is unlikely that opening the public toilets would influence or have an impact on the behaviours of some visitors in the forestry.”</w:t>
      </w:r>
      <w:r/>
    </w:p>
    <w:p>
      <w:r/>
      <w:r>
        <w:t>He added that the council intends to continue working alongside NRW, partners, and the local community to improve the situation and lessen the burden placed on residents by increasing visitor numbers.</w:t>
      </w:r>
      <w:r/>
    </w:p>
    <w:p>
      <w:r/>
      <w:r>
        <w:t>The Daily Post (North Wales) reports that as the village navigates the ongoing challenges linked to overtourism, the balance between accommodating visitors and preserving community wellbeing remains at the forefront of local debate.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https://www.fleetnews.co.uk/news/easter-traffic-warning-with-roads-hardest-hit-identified</w:t>
        </w:r>
      </w:hyperlink>
      <w:r>
        <w:t xml:space="preserve"> - This article supports the claim of significant traffic during Easter, although it does not specifically mention Newborough, it indicates widespread traffic issues across the UK during holidays.</w:t>
      </w:r>
      <w:r/>
    </w:p>
    <w:p>
      <w:pPr>
        <w:pStyle w:val="ListNumber"/>
        <w:spacing w:line="240" w:lineRule="auto"/>
        <w:ind w:left="720"/>
      </w:pPr>
      <w:r/>
      <w:hyperlink r:id="rId11">
        <w:r>
          <w:rPr>
            <w:color w:val="0000EE"/>
            <w:u w:val="single"/>
          </w:rPr>
          <w:t>https://north.wales/news/anglesey/major-travel-improvements-planned-for-anglesey-village-of-newborough-54487.html</w:t>
        </w:r>
      </w:hyperlink>
      <w:r>
        <w:t xml:space="preserve"> - This news article highlights plans for improving travel connections in Newborough, including active travel routes, which could help alleviate traffic congestion in the area.</w:t>
      </w:r>
      <w:r/>
    </w:p>
    <w:p>
      <w:pPr>
        <w:pStyle w:val="ListNumber"/>
        <w:spacing w:line="240" w:lineRule="auto"/>
        <w:ind w:left="720"/>
      </w:pPr>
      <w:r/>
      <w:hyperlink r:id="rId12">
        <w:r>
          <w:rPr>
            <w:color w:val="0000EE"/>
            <w:u w:val="single"/>
          </w:rPr>
          <w:t>https://www.commercialfleet.org/news/easter-traffic-warning-with-roads-hardest-hit-identified</w:t>
        </w:r>
      </w:hyperlink>
      <w:r>
        <w:t xml:space="preserve"> - Similar to Fleet News, this article discusses Easter traffic challenges, suggesting that holidays like Easter tend to see an influx of travelers, contributing to congestion.</w:t>
      </w:r>
      <w:r/>
    </w:p>
    <w:p>
      <w:pPr>
        <w:pStyle w:val="ListNumber"/>
        <w:spacing w:line="240" w:lineRule="auto"/>
        <w:ind w:left="720"/>
      </w:pPr>
      <w:r/>
      <w:hyperlink r:id="rId13">
        <w:r>
          <w:rPr>
            <w:color w:val="0000EE"/>
            <w:u w:val="single"/>
          </w:rPr>
          <w:t>https://www.bbc.co.uk/news/topics/c94rylg58yvt/wales</w:t>
        </w:r>
      </w:hyperlink>
      <w:r>
        <w:t xml:space="preserve"> - Although not specifically focused on Newborough, BBC News often covers traffic and tourism challenges in Wales, which might provide context for the broader issues in the region.</w:t>
      </w:r>
      <w:r/>
    </w:p>
    <w:p>
      <w:pPr>
        <w:pStyle w:val="ListNumber"/>
        <w:spacing w:line="240" w:lineRule="auto"/>
        <w:ind w:left="720"/>
      </w:pPr>
      <w:r/>
      <w:hyperlink r:id="rId14">
        <w:r>
          <w:rPr>
            <w:color w:val="0000EE"/>
            <w:u w:val="single"/>
          </w:rPr>
          <w:t>https://www.northwaleslive.co.uk/news/north-wales-news/newborough-traffic-chaos-23843348</w:t>
        </w:r>
      </w:hyperlink>
      <w:r>
        <w:t xml:space="preserve"> - This link would likely provide direct reports on traffic issues in Newborough, aligning with the described chaos during the Easter holiday.</w:t>
      </w:r>
      <w:r/>
    </w:p>
    <w:p>
      <w:pPr>
        <w:pStyle w:val="ListNumber"/>
        <w:spacing w:line="240" w:lineRule="auto"/>
        <w:ind w:left="720"/>
      </w:pPr>
      <w:r/>
      <w:hyperlink r:id="rId15">
        <w:r>
          <w:rPr>
            <w:color w:val="0000EE"/>
            <w:u w:val="single"/>
          </w:rPr>
          <w:t>https://naturalresourceswales.gov.uk/about-us/news-and-press-statements/</w:t>
        </w:r>
      </w:hyperlink>
      <w:r>
        <w:t xml:space="preserve"> - Natural Resources Wales often publishes statements on managing visitor impacts, which could include efforts to address traffic and parking in areas like Newborough Forest.</w:t>
      </w:r>
      <w:r/>
    </w:p>
    <w:p>
      <w:pPr>
        <w:pStyle w:val="ListNumber"/>
        <w:spacing w:line="240" w:lineRule="auto"/>
        <w:ind w:left="720"/>
      </w:pPr>
      <w:r/>
      <w:hyperlink r:id="rId16">
        <w:r>
          <w:rPr>
            <w:color w:val="0000EE"/>
            <w:u w:val="single"/>
          </w:rPr>
          <w:t>https://www.dailypost.co.uk/whats-on/whats-on-news/angry-villagers-trapped-home-tourists-31505153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news.co.uk/news/easter-traffic-warning-with-roads-hardest-hit-identified" TargetMode="External"/><Relationship Id="rId11" Type="http://schemas.openxmlformats.org/officeDocument/2006/relationships/hyperlink" Target="https://north.wales/news/anglesey/major-travel-improvements-planned-for-anglesey-village-of-newborough-54487.html" TargetMode="External"/><Relationship Id="rId12" Type="http://schemas.openxmlformats.org/officeDocument/2006/relationships/hyperlink" Target="https://www.commercialfleet.org/news/easter-traffic-warning-with-roads-hardest-hit-identified" TargetMode="External"/><Relationship Id="rId13" Type="http://schemas.openxmlformats.org/officeDocument/2006/relationships/hyperlink" Target="https://www.bbc.co.uk/news/topics/c94rylg58yvt/wales" TargetMode="External"/><Relationship Id="rId14" Type="http://schemas.openxmlformats.org/officeDocument/2006/relationships/hyperlink" Target="https://www.northwaleslive.co.uk/news/north-wales-news/newborough-traffic-chaos-23843348" TargetMode="External"/><Relationship Id="rId15" Type="http://schemas.openxmlformats.org/officeDocument/2006/relationships/hyperlink" Target="https://naturalresourceswales.gov.uk/about-us/news-and-press-statements/" TargetMode="External"/><Relationship Id="rId16" Type="http://schemas.openxmlformats.org/officeDocument/2006/relationships/hyperlink" Target="https://www.dailypost.co.uk/whats-on/whats-on-news/angry-villagers-trapped-home-tourists-315051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