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 and Dec parody viral Australian twins’ perfect unison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 McPartlin and Declan Donnelly have amused their fans with a spot-on parody of Australian twin sisters who recently went viral for speaking in perfect unison during a live television interview. The British presenting duo, both aged 49, recreated the unique synchronized speech of Bridgette and Paula Powers, Australian twins aged 47, in a playful new video clip that has sparked widespread laughter among viewers.</w:t>
      </w:r>
      <w:r/>
    </w:p>
    <w:p>
      <w:r/>
      <w:r>
        <w:t>In the clip, Ant and Dec are seen watching the twin sisters’ interview, where the twins recounted a harrowing experience of their mother confronting an alleged gunman. The pair then mimic the twins’ remarkable ability to speak simultaneously, delivering their dialogue in perfect sync. Ant kicks off the banter by asking, "What are you watching?" before both break into a synchronized commentary, saying: "Ahh it's those Australian twins that talk at the same time. I saw this, weird, isn't it? Imagine talking at the same time as someone else and saying exactly the same things, how do they do that?"</w:t>
      </w:r>
      <w:r/>
    </w:p>
    <w:p>
      <w:r/>
      <w:r>
        <w:t>They continue in unison, making light of the twins’ unusual speech pattern with lines such as, "I can't imagine what it must be like. The weirdest part is, I don't even think they know they're doing it, bless them. Cuppa tea? ooo yeah go on then, biccy? You read my mind."</w:t>
      </w:r>
      <w:r/>
    </w:p>
    <w:p>
      <w:r/>
      <w:r>
        <w:t>The video was posted to Ant and Dec’s joint Instagram account with the caption: "The Australian twins have nothing on us..." and quickly garnered over 40,000 likes within a day. Fans responded enthusiastically, many praising the duo’s comedic timing and drawing playful comparisons to the Chuckle Brothers, a beloved British comedy double act. One fan commented, "This is why they win all the awards," while another said, "Giving off chuckle vision vibes." Celebrities including Marvin Humes and Adam Thomas also joined in the lighthearted reactions, posting laughing emojis and clapping hands.</w:t>
      </w:r>
      <w:r/>
    </w:p>
    <w:p>
      <w:r/>
      <w:r>
        <w:t>The original interview that inspired the parody involved Bridgette and Paula Powers describing a terrifying episode on Queensland’s Bruce Highway. Their mother had rushed to aid a crash victim and then came face-to-face with an alleged gunman who had caused the accident and was reportedly involved in a violent carjacking spree. The alleged gunman had caused a collision that killed a woman and shot a Good Samaritan in the arm as he fled.</w:t>
      </w:r>
      <w:r/>
    </w:p>
    <w:p>
      <w:r/>
      <w:r>
        <w:t>In their surreal interview, delivered in perfectly timed unison, the twins explained how their mother was confronted by the man with a gun, leading to a tense and frightening moment. One sister said while the other spoke the exact same words: "And one guy, he was up there with our mum… he goes, 'run, he's got a gun.' And our heart started to pound. And I said, 'Oh, mum, where’s mum?' — and poor mum was stuck up there. She goes, 'Are you alright?' because he had all blood all over his face and he goes, 'I’ll shoot you.'"</w:t>
      </w:r>
      <w:r/>
    </w:p>
    <w:p>
      <w:r/>
      <w:r>
        <w:t>In a quick-thinking move, their mother distracted the alleged gunman and then ran into the bushland behind a fence. The twins recounted how the man threatened, "I’ll find you and I’ll shoot you." Fortunately, the twins and their mother escaped the incident unharmed.</w:t>
      </w:r>
      <w:r/>
    </w:p>
    <w:p>
      <w:r/>
      <w:r>
        <w:t>The twins’ eerie and perfectly synchronized recount of the incident captured global attention, with media outlets including the US politics and media news website Mediaite describing their word-for-word simultaneity as "surreal." Ant and Dec’s parody pays homage to this extraordinary interview, delighting their audience with an affectionate and humorous imitation.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https://en.wikipedia.org/wiki/Ant_%26_Dec</w:t>
        </w:r>
      </w:hyperlink>
      <w:r>
        <w:t xml:space="preserve"> - General background on Ant &amp; Dec's career and comedic style, supporting their status as a comedy-presenting duo capable of parody content.</w:t>
      </w:r>
      <w:r/>
    </w:p>
    <w:p>
      <w:pPr>
        <w:pStyle w:val="ListNumber"/>
        <w:spacing w:line="240" w:lineRule="auto"/>
        <w:ind w:left="720"/>
      </w:pPr>
      <w:r/>
      <w:hyperlink r:id="rId11">
        <w:r>
          <w:rPr>
            <w:color w:val="0000EE"/>
            <w:u w:val="single"/>
          </w:rPr>
          <w:t>https://www.tiktok.com/@metroentertainment/video/7443774278752931104</w:t>
        </w:r>
      </w:hyperlink>
      <w:r>
        <w:t xml:space="preserve"> - Recent coverage of Ant &amp; Dec's public engagements (though not directly about this parody, it supports their current media presence and relevance).</w:t>
      </w:r>
      <w:r/>
    </w:p>
    <w:p>
      <w:pPr>
        <w:pStyle w:val="ListNumber"/>
        <w:spacing w:line="240" w:lineRule="auto"/>
        <w:ind w:left="720"/>
      </w:pPr>
      <w:r/>
      <w:hyperlink r:id="rId12">
        <w:r>
          <w:rPr>
            <w:color w:val="0000EE"/>
            <w:u w:val="single"/>
          </w:rPr>
          <w:t>https://www.hellomagazine.com/healthandbeauty/mother-and-baby/730688/meet-declan-donnelly-rarely-seen-children-with-wife-ali/</w:t>
        </w:r>
      </w:hyperlink>
      <w:r>
        <w:t xml:space="preserve"> - Confirms Ant &amp; Dec's active public roles and media engagements as of late 2024, contextualizing their recent content creation.</w:t>
      </w:r>
      <w:r/>
    </w:p>
    <w:p>
      <w:pPr>
        <w:pStyle w:val="ListNumber"/>
        <w:spacing w:line="240" w:lineRule="auto"/>
        <w:ind w:left="720"/>
      </w:pPr>
      <w:r/>
      <w:hyperlink r:id="rId13">
        <w:r>
          <w:rPr>
            <w:color w:val="0000EE"/>
            <w:u w:val="single"/>
          </w:rPr>
          <w:t>https://www.wattpad.com/list/656611683-ant-and-dec</w:t>
        </w:r>
      </w:hyperlink>
      <w:r>
        <w:t xml:space="preserve"> - Demonstrates fan engagement with Ant &amp; Dec's creative personas, though not directly about the parody, it aligns with their humor-focused public image.</w:t>
      </w:r>
      <w:r/>
    </w:p>
    <w:p>
      <w:pPr>
        <w:pStyle w:val="ListNumber"/>
        <w:spacing w:line="240" w:lineRule="auto"/>
        <w:ind w:left="720"/>
      </w:pPr>
      <w:r/>
      <w:hyperlink r:id="rId14">
        <w:r>
          <w:rPr>
            <w:color w:val="0000EE"/>
            <w:u w:val="single"/>
          </w:rPr>
          <w:t>https://en.wikipedia.org/wiki/Declan_Donnelly</w:t>
        </w:r>
      </w:hyperlink>
      <w:r>
        <w:t xml:space="preserve"> - Reiterates their long-standing partnership and expertise in comedy-presenting, supporting their ability to execute synchronized parodies.</w:t>
      </w:r>
      <w:r/>
    </w:p>
    <w:p>
      <w:pPr>
        <w:pStyle w:val="ListNumber"/>
        <w:spacing w:line="240" w:lineRule="auto"/>
        <w:ind w:left="720"/>
      </w:pPr>
      <w:r/>
      <w:hyperlink r:id="rId15">
        <w:r>
          <w:rPr>
            <w:color w:val="0000EE"/>
            <w:u w:val="single"/>
          </w:rPr>
          <w:t>[Note: No direct URL available for the parody clip or original twins interview]</w:t>
        </w:r>
      </w:hyperlink>
      <w:r>
        <w:t xml:space="preserve"> - The specific parody clip described and the original twins' interview would require new searches for direct URLs (the Noah Wire Services source provided lacks a public URL).</w:t>
      </w:r>
      <w:r/>
    </w:p>
    <w:p>
      <w:pPr>
        <w:pStyle w:val="ListNumber"/>
        <w:spacing w:line="240" w:lineRule="auto"/>
        <w:ind w:left="720"/>
      </w:pPr>
      <w:r/>
      <w:hyperlink r:id="rId16">
        <w:r>
          <w:rPr>
            <w:color w:val="0000EE"/>
            <w:u w:val="single"/>
          </w:rPr>
          <w:t>https://www.dailymail.co.uk/tvshowbiz/article-14648123/Ant-McPartlin-Declan-Donnellys-parody-Australian-twins.html?ns_mchannel=rss&amp;ns_campaign=1490&amp;ito=1490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Ant_%26_Dec" TargetMode="External"/><Relationship Id="rId11" Type="http://schemas.openxmlformats.org/officeDocument/2006/relationships/hyperlink" Target="https://www.tiktok.com/@metroentertainment/video/7443774278752931104" TargetMode="External"/><Relationship Id="rId12" Type="http://schemas.openxmlformats.org/officeDocument/2006/relationships/hyperlink" Target="https://www.hellomagazine.com/healthandbeauty/mother-and-baby/730688/meet-declan-donnelly-rarely-seen-children-with-wife-ali/" TargetMode="External"/><Relationship Id="rId13" Type="http://schemas.openxmlformats.org/officeDocument/2006/relationships/hyperlink" Target="https://www.wattpad.com/list/656611683-ant-and-dec" TargetMode="External"/><Relationship Id="rId14" Type="http://schemas.openxmlformats.org/officeDocument/2006/relationships/hyperlink" Target="https://en.wikipedia.org/wiki/Declan_Donnelly" TargetMode="External"/><Relationship Id="rId15" Type="http://schemas.openxmlformats.org/officeDocument/2006/relationships/hyperlink" Target="[Note: No direct URL available for the parody clip or original twins interview]" TargetMode="External"/><Relationship Id="rId16" Type="http://schemas.openxmlformats.org/officeDocument/2006/relationships/hyperlink" Target="https://www.dailymail.co.uk/tvshowbiz/article-14648123/Ant-McPartlin-Declan-Donnellys-parody-Australian-twin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