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BBC faces internal probe after celebrity Traitors cast leak disrupts secret filming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BBC has commenced filming for the first celebrity edition of its popular reality show "The Traitors," taking place at Ardross Castle, an imposing 19th-century baronial fortress located in the Scottish Highlands. Hosted once again by Claudia Winkleman, the star-studded series features 19 well-known personalities, including Stephen Fry, presenter Jonathan Ross, Olympian diver Tom Daley, actress Celia Imrie, comedian Alan Carr, singer Charlotte Church, Brit Award nominee Cat Burns, and others.</w:t>
      </w:r>
      <w:r/>
    </w:p>
    <w:p>
      <w:r/>
      <w:r>
        <w:t>The production team took extraordinary measures to preserve secrecy around the identity of the celebrity cast and the location of the filming. BBC executives orchestrated what has been described as a "military operation," arranging for the celebrities to travel separately via various modes of transport—planes, trains, cars, and even boats—to prevent their encounters. Additional precautions included securing a "no fly zone" above Ardross Castle to avoid drone photography that could reveal behind-the-scenes images.</w:t>
      </w:r>
      <w:r/>
    </w:p>
    <w:p>
      <w:r/>
      <w:r>
        <w:t>Despite these efforts, the identity of the entire participating cast was leaked to the press prematurely, much to the frustration of the BBC and Studio Lambert, the production company behind the show. Several celebrities were even photographed arriving at Inverness Airport, including Sir Stephen Fry, Tom Daley, and Jonathan Ross, who were seen with luggage as they headed towards the castle. Other celebrities spotted include Paloma Faith and Ruth Codd, known for her role in the Netflix series "The Midnight Club." These sightings, captured by paparazzi, have aggravated the situation further for the show's producers.</w:t>
      </w:r>
      <w:r/>
    </w:p>
    <w:p>
      <w:r/>
      <w:r>
        <w:t>The leak has prompted senior figures at both the BBC and Studio Lambert to hold crisis meetings and launch an internal investigation to identify the source of the leak, with suspicions that it may have originated from within their own networks. Acting Chief Content Officer Kate Phillips, who is currently in a temporary senior role, has been actively involved in managing the fallout. According to a show insider, "They're begging the press to stop the leaks... There's every possibility somebody on the show is doing it for their own financial gain – it seems the only explanation – but it would be a huge breach of their contract and they'd risk being dismissed immediately if caught."</w:t>
      </w:r>
      <w:r/>
    </w:p>
    <w:p>
      <w:r/>
      <w:r>
        <w:t>Legal action has been contemplated but no suspect has been definitively identified yet. The situation has generated intense concern among the BBC's upper management, especially given the show's significance as a major new entertainment project; the regular version of "The Traitors" recently attracted an audience of ten million for its third series finale.</w:t>
      </w:r>
      <w:r/>
    </w:p>
    <w:p>
      <w:r/>
      <w:r>
        <w:t>Prior to the leak, Phillips and Stephen Lambert, CEO of Studio Lambert, had issued a letter dated 17 April urging the media to avoid spoilers, emphasizing the importance of preserving the show's surprises for viewers. The letter also requested that the press refrain from publishing photographs from the filming location, highlighting a desire to maintain confidentiality about the cast, elimination order, and other key show details. Nevertheless, information about the lineup continued to emerge in the press, with The Sun newspaper revealing cast members like Joe Wilkinson, Cat Burns, Mark Bonnar, Kate Garraway, Clare Balding, Nick Mohammed, Joe Marler, Lucy Beaumont, historian David Olusoga, YouTuber Niko Omilana, and EastEnders actress Tameka Empson.</w:t>
      </w:r>
      <w:r/>
    </w:p>
    <w:p>
      <w:r/>
      <w:r>
        <w:t>An insider described the leak as "a joke" undermining the efforts of senior executives and expressed disbelief that someone associated with the BBC or production team could be responsible. The BBC sees the breaches as a significant embarrassment given the show's high expectations and the extensive planning invested.</w:t>
      </w:r>
      <w:r/>
    </w:p>
    <w:p>
      <w:r/>
      <w:r>
        <w:t>The format of "The Traitors" involves participants attempting to convince each other that they are "Faithful" while secretly a small group serves as "Traitors," undermining the group. Contestants are eliminated throughout the series, with the final participants vying for a substantial cash prize accumulated during the show. Previous winners and finalists have gone on to achieve further prominence in the media and entertainment industries.</w:t>
      </w:r>
      <w:r/>
    </w:p>
    <w:p>
      <w:r/>
      <w:r>
        <w:t>Kate Phillips, who has taken on the role of acting chief content officer since earlier this year following the departure of Charlotte Moore, faces additional pressure as this celebrity version of "The Traitors" represents a significant opportunity for success under her interim leadership.</w:t>
      </w:r>
      <w:r/>
    </w:p>
    <w:p>
      <w:r/>
      <w:r>
        <w:t>The BBC's internal investigations continue as the company attempts to stem the ongoing flow of leaked information and maintain the integrity of the production ahead of its anticipated autumn broadcast.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https://www.cosmopolitan.com/uk/entertainment/g64561934/celebrity-traitors-line-up-cast-bbc/</w:t>
        </w:r>
      </w:hyperlink>
      <w:r>
        <w:t xml:space="preserve"> - Corroborates the full 2025 celebrity cast list including Stephen Fry, Jonathan Ross, Tom Daley, Celia Imrie, Alan Carr, Charlotte Church, Cat Burns, and others.</w:t>
      </w:r>
      <w:r/>
    </w:p>
    <w:p>
      <w:pPr>
        <w:pStyle w:val="ListNumber"/>
        <w:spacing w:line="240" w:lineRule="auto"/>
        <w:ind w:left="720"/>
      </w:pPr>
      <w:r/>
      <w:hyperlink r:id="rId11">
        <w:r>
          <w:rPr>
            <w:color w:val="0000EE"/>
            <w:u w:val="single"/>
          </w:rPr>
          <w:t>https://www.the-independent.com/arts-entertainment/tv/news/celebrity-traitors-line-up-stephen-fry-nick-mohammed-b2737771.html</w:t>
        </w:r>
      </w:hyperlink>
      <w:r>
        <w:t xml:space="preserve"> - Confirms the celebrity lineup, specific participants' backgrounds (e.g., Mark Bonnar from Line of Duty), and Claudia Winkleman's role as host.</w:t>
      </w:r>
      <w:r/>
    </w:p>
    <w:p>
      <w:pPr>
        <w:pStyle w:val="ListNumber"/>
        <w:spacing w:line="240" w:lineRule="auto"/>
        <w:ind w:left="720"/>
      </w:pPr>
      <w:r/>
      <w:hyperlink r:id="rId12">
        <w:r>
          <w:rPr>
            <w:color w:val="0000EE"/>
            <w:u w:val="single"/>
          </w:rPr>
          <w:t>https://www.goodhousekeeping.com/uk/lifestyle/a61955476/celebrity-the-traitors/</w:t>
        </w:r>
      </w:hyperlink>
      <w:r>
        <w:t xml:space="preserve"> - Validates Claudia Winkleman's hosting role and the BBC's confirmation of the celebrity edition's production.</w:t>
      </w:r>
      <w:r/>
    </w:p>
    <w:p>
      <w:pPr>
        <w:pStyle w:val="ListNumber"/>
        <w:spacing w:line="240" w:lineRule="auto"/>
        <w:ind w:left="720"/>
      </w:pPr>
      <w:r/>
      <w:hyperlink r:id="rId10">
        <w:r>
          <w:rPr>
            <w:color w:val="0000EE"/>
            <w:u w:val="single"/>
          </w:rPr>
          <w:t>https://www.cosmopolitan.com/uk/entertainment/g64561934/celebrity-traitors-line-up-cast-bbc/</w:t>
        </w:r>
      </w:hyperlink>
      <w:r>
        <w:t xml:space="preserve"> - Mentions the Scottish Highlands filming location and the competitive format involving Traitors/Faithfuls roles.</w:t>
      </w:r>
      <w:r/>
    </w:p>
    <w:p>
      <w:pPr>
        <w:pStyle w:val="ListNumber"/>
        <w:spacing w:line="240" w:lineRule="auto"/>
        <w:ind w:left="720"/>
      </w:pPr>
      <w:r/>
      <w:hyperlink r:id="rId11">
        <w:r>
          <w:rPr>
            <w:color w:val="0000EE"/>
            <w:u w:val="single"/>
          </w:rPr>
          <w:t>https://www.the-independent.com/arts-entertainment/tv/news/celebrity-traitors-line-up-stephen-fry-nick-mohammed-b2737771.html</w:t>
        </w:r>
      </w:hyperlink>
      <w:r>
        <w:t xml:space="preserve"> - Supports claims about the show's secrecy challenges and leaked cast details reported by The Sun.</w:t>
      </w:r>
      <w:r/>
    </w:p>
    <w:p>
      <w:pPr>
        <w:pStyle w:val="ListNumber"/>
        <w:spacing w:line="240" w:lineRule="auto"/>
        <w:ind w:left="720"/>
      </w:pPr>
      <w:r/>
      <w:hyperlink r:id="rId12">
        <w:r>
          <w:rPr>
            <w:color w:val="0000EE"/>
            <w:u w:val="single"/>
          </w:rPr>
          <w:t>https://www.goodhousekeeping.com/uk/lifestyle/a61955476/celebrity-the-traitors/</w:t>
        </w:r>
      </w:hyperlink>
      <w:r>
        <w:t xml:space="preserve"> - Reinforces the BBC's efforts to maintain confidentiality and the industry's anticipation for the celebrity edition.</w:t>
      </w:r>
      <w:r/>
    </w:p>
    <w:p>
      <w:pPr>
        <w:pStyle w:val="ListNumber"/>
        <w:spacing w:line="240" w:lineRule="auto"/>
        <w:ind w:left="720"/>
      </w:pPr>
      <w:r/>
      <w:hyperlink r:id="rId13">
        <w:r>
          <w:rPr>
            <w:color w:val="0000EE"/>
            <w:u w:val="single"/>
          </w:rPr>
          <w:t>https://www.dailymail.co.uk/tvshowbiz/article-14648731/Desperate-hunt-REAL-Traitor-Celebrity-Traitors-Fury-panic-BBC-bosses-KATIE-HIND-uncovers-begging-letter-embarrassing-set-secrets.html?ns_mchannel=rss&amp;ns_campaign=1490&amp;ito=1490</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osmopolitan.com/uk/entertainment/g64561934/celebrity-traitors-line-up-cast-bbc/" TargetMode="External"/><Relationship Id="rId11" Type="http://schemas.openxmlformats.org/officeDocument/2006/relationships/hyperlink" Target="https://www.the-independent.com/arts-entertainment/tv/news/celebrity-traitors-line-up-stephen-fry-nick-mohammed-b2737771.html" TargetMode="External"/><Relationship Id="rId12" Type="http://schemas.openxmlformats.org/officeDocument/2006/relationships/hyperlink" Target="https://www.goodhousekeeping.com/uk/lifestyle/a61955476/celebrity-the-traitors/" TargetMode="External"/><Relationship Id="rId13" Type="http://schemas.openxmlformats.org/officeDocument/2006/relationships/hyperlink" Target="https://www.dailymail.co.uk/tvshowbiz/article-14648731/Desperate-hunt-REAL-Traitor-Celebrity-Traitors-Fury-panic-BBC-bosses-KATIE-HIND-uncovers-begging-letter-embarrassing-set-secrets.html?ns_mchannel=rss&amp;ns_campaign=1490&amp;ito=149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