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Dover prepares for large-scale immigration protests and counter-demonstration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Sunday, April 27, the town of Dover in Kent is set to witness significant protests related to the immigration debate, with groups from opposing sides expected to gather in the area. The event, titled ‘Stop the boats now! 10,000+ bikers and friends illegal migrant protest ride to Dover’, has attracted nearly 900 confirmed attendees on the social media invitation created by Kent Motor Heads Events.</w:t>
      </w:r>
      <w:r/>
    </w:p>
    <w:p>
      <w:r/>
      <w:r>
        <w:t>The organisers have articulated their position with a strong message expressing frustration over immigration, stating, “Enough is enough. Nothing is and never will be done to stop the mass invasion of our tiny island.” They emphasise that the protest is not intended to be racist or politically right wing and stress their reputation as bikers who “do what we say we are going to do,” signalling an intent to line the roads and the entire Dover area as part of the protest. The organisers describe the event as both a demonstration of their discontent as well as aiming to be “a fun day” while sending a “strong message.”</w:t>
      </w:r>
      <w:r/>
    </w:p>
    <w:p>
      <w:r/>
      <w:r>
        <w:t>In response, the Kent branch of the campaign group Stand Up to Racism (SUTR) has announced a counter-protest, promising to “stand up for migrants and refugees” and to oppose the bikers’ planned mass protest ride. SUTR members plan to assemble at Market Square in the town centre at 12.30pm, while the bikers intend to meet an hour later, at 1pm, near the former leisure centre by Townwall Street car park.</w:t>
      </w:r>
      <w:r/>
    </w:p>
    <w:p>
      <w:r/>
      <w:r>
        <w:t>Dover is a notable focal point for such demonstrations given its geographic position as a landing site for many small boats carrying asylum seekers into the UK. The town has a history of clashes between pro- and anti-immigration groups, most notably in January 2016 when confrontations in the Folkestone Road area turned violent. That incident led to an extensive two-year police investigation culminating in 64 convictions. Smaller protests have occurred in March 2023 and August 2024. Further security concerns were raised in August 2024 when a leaked list naming potential far-right protest targets included an address in Dover.</w:t>
      </w:r>
      <w:r/>
    </w:p>
    <w:p>
      <w:r/>
      <w:r>
        <w:t>Kent Police have acknowledged their awareness of the planned protests and counter-demonstrations this weekend. A spokesperson confirmed that the force is in contact with the organisers of both events and assured that “sufficient resources” will be deployed to minimise any disruption linked to the gatherings.</w:t>
      </w:r>
      <w:r/>
    </w:p>
    <w:p>
      <w:r/>
      <w:r>
        <w:t>The arrangements and police preparations mark Dover as a key location in ongoing national debates surrounding immigration and migrant arrivals, indicating the continued public and political attention these issues generate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https://www.kentonline.co.uk/dover/news/police-on-alert-as-hundreds-set-to-descend-on-kent-town-for-323292/</w:t>
        </w:r>
      </w:hyperlink>
      <w:r>
        <w:t xml:space="preserve"> - This article provides details about the upcoming protests in Dover related to immigration, including the involvement of Kent Police and the historical context of such demonstrations in the area.</w:t>
      </w:r>
      <w:r/>
    </w:p>
    <w:p>
      <w:pPr>
        <w:pStyle w:val="ListNumber"/>
        <w:spacing w:line="240" w:lineRule="auto"/>
        <w:ind w:left="720"/>
      </w:pPr>
      <w:r/>
      <w:hyperlink r:id="rId11">
        <w:r>
          <w:rPr>
            <w:color w:val="0000EE"/>
            <w:u w:val="single"/>
          </w:rPr>
          <w:t>https://allevents.in/dover/stop-the-boats-now-10000-bikers-and-friends-illegal-migrant-protest-ride-to-dover/200027692892256</w:t>
        </w:r>
      </w:hyperlink>
      <w:r>
        <w:t xml:space="preserve"> - This event listing supports the claim about the ‘Stop the boats now’ protest, including the date and location of the event in Dover.</w:t>
      </w:r>
      <w:r/>
    </w:p>
    <w:p>
      <w:pPr>
        <w:pStyle w:val="ListNumber"/>
        <w:spacing w:line="240" w:lineRule="auto"/>
        <w:ind w:left="720"/>
      </w:pPr>
      <w:r/>
      <w:hyperlink r:id="rId10">
        <w:r>
          <w:rPr>
            <w:color w:val="0000EE"/>
            <w:u w:val="single"/>
          </w:rPr>
          <w:t>https://www.kentonline.co.uk/dover/news/police-on-alert-as-hundreds-set-to-descend-on-kent-town-for-323292/</w:t>
        </w:r>
      </w:hyperlink>
      <w:r>
        <w:t xml:space="preserve"> - This article mentions the counter-protest organized by the Kent branch of Stand Up to Racism (SUTR), which aims to oppose the bikers’ planned protest.</w:t>
      </w:r>
      <w:r/>
    </w:p>
    <w:p>
      <w:pPr>
        <w:pStyle w:val="ListNumber"/>
        <w:spacing w:line="240" w:lineRule="auto"/>
        <w:ind w:left="720"/>
      </w:pPr>
      <w:r/>
      <w:hyperlink r:id="rId12">
        <w:r>
          <w:rPr>
            <w:color w:val="0000EE"/>
            <w:u w:val="single"/>
          </w:rPr>
          <w:t>https://en.wikipedia.org/wiki/Dover</w:t>
        </w:r>
      </w:hyperlink>
      <w:r>
        <w:t xml:space="preserve"> - This Wikipedia page provides information about Dover's geography and its role as a landing site for asylum seekers, contextualizing why it is a focal point for immigration protests.</w:t>
      </w:r>
      <w:r/>
    </w:p>
    <w:p>
      <w:pPr>
        <w:pStyle w:val="ListNumber"/>
        <w:spacing w:line="240" w:lineRule="auto"/>
        <w:ind w:left="720"/>
      </w:pPr>
      <w:r/>
      <w:hyperlink r:id="rId10">
        <w:r>
          <w:rPr>
            <w:color w:val="0000EE"/>
            <w:u w:val="single"/>
          </w:rPr>
          <w:t>https://www.kentonline.co.uk/dover/news/police-on-alert-as-hundreds-set-to-descend-on-kent-town-for-323292/</w:t>
        </w:r>
      </w:hyperlink>
      <w:r>
        <w:t xml:space="preserve"> - This article discusses the history of protests in Dover, including the violent confrontation in January 2016 and subsequent smaller protests.</w:t>
      </w:r>
      <w:r/>
    </w:p>
    <w:p>
      <w:pPr>
        <w:pStyle w:val="ListNumber"/>
        <w:spacing w:line="240" w:lineRule="auto"/>
        <w:ind w:left="720"/>
      </w:pPr>
      <w:r/>
      <w:hyperlink r:id="rId9">
        <w:r>
          <w:rPr>
            <w:color w:val="0000EE"/>
            <w:u w:val="single"/>
          </w:rPr>
          <w:t>https://www.noahwire.com</w:t>
        </w:r>
      </w:hyperlink>
      <w:r>
        <w:t xml:space="preserve"> - This source provides general information about protests and could be used as a starting point to explore ongoing national debates surrounding immigration in the UK.</w:t>
      </w:r>
      <w:r/>
    </w:p>
    <w:p>
      <w:pPr>
        <w:pStyle w:val="ListNumber"/>
        <w:spacing w:line="240" w:lineRule="auto"/>
        <w:ind w:left="720"/>
      </w:pPr>
      <w:r/>
      <w:hyperlink r:id="rId13">
        <w:r>
          <w:rPr>
            <w:color w:val="0000EE"/>
            <w:u w:val="single"/>
          </w:rPr>
          <w:t>https://www.kentlive.news/news/kent-news/hundreds-protestors-descend-kent-seaside-10132751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ntonline.co.uk/dover/news/police-on-alert-as-hundreds-set-to-descend-on-kent-town-for-323292/" TargetMode="External"/><Relationship Id="rId11" Type="http://schemas.openxmlformats.org/officeDocument/2006/relationships/hyperlink" Target="https://allevents.in/dover/stop-the-boats-now-10000-bikers-and-friends-illegal-migrant-protest-ride-to-dover/200027692892256" TargetMode="External"/><Relationship Id="rId12" Type="http://schemas.openxmlformats.org/officeDocument/2006/relationships/hyperlink" Target="https://en.wikipedia.org/wiki/Dover" TargetMode="External"/><Relationship Id="rId13" Type="http://schemas.openxmlformats.org/officeDocument/2006/relationships/hyperlink" Target="https://www.kentlive.news/news/kent-news/hundreds-protestors-descend-kent-seaside-101327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