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Nottinghamshire Police crack down on dangerous driving with Operation Wheelspin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Nottinghamshire Police have released footage showing drivers performing dangerous manoeuvres, including doughnuts, with passengers hanging out of car windows. The video was shared as part of a police initiative, Operation Wheelspin, aimed at cracking down on individuals treating the streets as their "personal race track."</w:t>
      </w:r>
      <w:r/>
    </w:p>
    <w:p>
      <w:r/>
      <w:r>
        <w:t>The footage was made public on Wednesday, 23 April, highlighting the ongoing efforts since the operation's launch in October. According to the police, more than 180 drivers have faced action under the operation, which has also contributed to a 20 per cent reduction in related crimes.</w:t>
      </w:r>
      <w:r/>
    </w:p>
    <w:p>
      <w:r/>
      <w:r>
        <w:t>PC Abigail Green spoke about the initiative's intentions, emphasising the seriousness of the issue. She told the Independent, "We have a zero-tolerance approach to antisocial driving. Stunts, collisions, and excessive speed by often young and inexperienced drivers can result in life-changing injuries and fatalities on our roads."</w:t>
      </w:r>
      <w:r/>
    </w:p>
    <w:p>
      <w:r/>
      <w:r>
        <w:t>Operation Wheelspin continues to target reckless drivers in Nottinghamshire, aiming to improve road safety through enforcement and community awareness.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https://www.worksopguardian.co.uk/news/people/watch-car-cruisers-use-notts-streets-as-personal-race-track-as-police-crack-down-on-dangerous-and-antisocial-street-racing-5095049</w:t>
        </w:r>
      </w:hyperlink>
      <w:r>
        <w:t xml:space="preserve"> - This URL supports the claim that Nottinghamshire Police have released footage showing drivers treating streets as their personal race track and engaging in dangerous behaviour. It also highlights the police's crackdown on street racing.</w:t>
      </w:r>
      <w:r/>
    </w:p>
    <w:p>
      <w:pPr>
        <w:pStyle w:val="ListNumber"/>
        <w:spacing w:line="240" w:lineRule="auto"/>
        <w:ind w:left="720"/>
      </w:pPr>
      <w:r/>
      <w:hyperlink r:id="rId11">
        <w:r>
          <w:rPr>
            <w:color w:val="0000EE"/>
            <w:u w:val="single"/>
          </w:rPr>
          <w:t>https://westbridgfordwire.com/police-operation-cracks-down-on-illegal-street-racing/</w:t>
        </w:r>
      </w:hyperlink>
      <w:r>
        <w:t xml:space="preserve"> - This URL corroborates the details of Operation Wheelspin, launched in October, and its aim to reduce illegal street racing and antisocial driving, contributing to a 20% decrease in related offences.</w:t>
      </w:r>
      <w:r/>
    </w:p>
    <w:p>
      <w:pPr>
        <w:pStyle w:val="ListNumber"/>
        <w:spacing w:line="240" w:lineRule="auto"/>
        <w:ind w:left="720"/>
      </w:pPr>
      <w:r/>
      <w:hyperlink r:id="rId12">
        <w:r>
          <w:rPr>
            <w:color w:val="0000EE"/>
            <w:u w:val="single"/>
          </w:rPr>
          <w:t>https://www.youtube.com/watch?v=7eXBM72sp4c</w:t>
        </w:r>
      </w:hyperlink>
      <w:r>
        <w:t xml:space="preserve"> - This URL provides video evidence related to police operations against dangerous and antisocial street racing, supporting the claim that such illegal activities are being actively addressed.</w:t>
      </w:r>
      <w:r/>
    </w:p>
    <w:p>
      <w:pPr>
        <w:pStyle w:val="ListNumber"/>
        <w:spacing w:line="240" w:lineRule="auto"/>
        <w:ind w:left="720"/>
      </w:pPr>
      <w:r/>
      <w:hyperlink r:id="rId13">
        <w:r>
          <w:rPr>
            <w:color w:val="0000EE"/>
            <w:u w:val="single"/>
          </w:rPr>
          <w:t>https://www.instagram.com/reel/DI1oBNXCSA-/</w:t>
        </w:r>
      </w:hyperlink>
      <w:r>
        <w:t xml:space="preserve"> - This Instagram reel from Nottinghamshire Police discusses their efforts to crack down on illegal street racing as part of Operation Wheelspin, reiterating the zero-tolerance policy towards such activities.</w:t>
      </w:r>
      <w:r/>
    </w:p>
    <w:p>
      <w:pPr>
        <w:pStyle w:val="ListNumber"/>
        <w:spacing w:line="240" w:lineRule="auto"/>
        <w:ind w:left="720"/>
      </w:pPr>
      <w:r/>
      <w:hyperlink r:id="rId9">
        <w:r>
          <w:rPr>
            <w:color w:val="0000EE"/>
            <w:u w:val="single"/>
          </w:rPr>
          <w:t>https://www.noahwire.com</w:t>
        </w:r>
      </w:hyperlink>
      <w:r>
        <w:t xml:space="preserve"> - This is the source of the original article about Nottinghamshire Police's efforts to curb dangerous driving habits through Operation Wheelspin.</w:t>
      </w:r>
      <w:r/>
    </w:p>
    <w:p>
      <w:pPr>
        <w:pStyle w:val="ListNumber"/>
        <w:spacing w:line="240" w:lineRule="auto"/>
        <w:ind w:left="720"/>
      </w:pPr>
      <w:r/>
      <w:hyperlink r:id="rId14">
        <w:r>
          <w:rPr>
            <w:color w:val="0000EE"/>
            <w:u w:val="single"/>
          </w:rPr>
          <w:t>https://www.youtube.com/watch?v=LXvcVc51lbU</w:t>
        </w:r>
      </w:hyperlink>
      <w:r>
        <w:t xml:space="preserve"> - Although not directly related to the specific Operation Wheelspin footage, this video shows a dangerous driver being pursued and arrested, highlighting general law enforcement efforts against reckless driving.</w:t>
      </w:r>
      <w:r/>
    </w:p>
    <w:p>
      <w:pPr>
        <w:pStyle w:val="ListNumber"/>
        <w:spacing w:line="240" w:lineRule="auto"/>
        <w:ind w:left="720"/>
      </w:pPr>
      <w:r/>
      <w:hyperlink r:id="rId15">
        <w:r>
          <w:rPr>
            <w:color w:val="0000EE"/>
            <w:u w:val="single"/>
          </w:rPr>
          <w:t>https://www.independent.co.uk/tv/news/street-racing-drivers-nottinghamshire-police-b2739720.html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ksopguardian.co.uk/news/people/watch-car-cruisers-use-notts-streets-as-personal-race-track-as-police-crack-down-on-dangerous-and-antisocial-street-racing-5095049" TargetMode="External"/><Relationship Id="rId11" Type="http://schemas.openxmlformats.org/officeDocument/2006/relationships/hyperlink" Target="https://westbridgfordwire.com/police-operation-cracks-down-on-illegal-street-racing/" TargetMode="External"/><Relationship Id="rId12" Type="http://schemas.openxmlformats.org/officeDocument/2006/relationships/hyperlink" Target="https://www.youtube.com/watch?v=7eXBM72sp4c" TargetMode="External"/><Relationship Id="rId13" Type="http://schemas.openxmlformats.org/officeDocument/2006/relationships/hyperlink" Target="https://www.instagram.com/reel/DI1oBNXCSA-/" TargetMode="External"/><Relationship Id="rId14" Type="http://schemas.openxmlformats.org/officeDocument/2006/relationships/hyperlink" Target="https://www.youtube.com/watch?v=LXvcVc51lbU" TargetMode="External"/><Relationship Id="rId15" Type="http://schemas.openxmlformats.org/officeDocument/2006/relationships/hyperlink" Target="https://www.independent.co.uk/tv/news/street-racing-drivers-nottinghamshire-police-b273972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