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recalls King Charles’s biting joke about his paternity in memoir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has revealed a startling anecdote about King Charles in his memoir, Spare, shedding light on personal moments from his life within the Royal Family. The Duke of Sussex recounted that King Charles made a biting joke about the identity of Harry's "real father," touching on long-standing rumours connecting Harry’s paternity to Princess Diana’s former lover, Major James Hewitt.</w:t>
      </w:r>
      <w:r/>
    </w:p>
    <w:p>
      <w:r/>
      <w:r>
        <w:t>According to Prince Harry’s account, King Charles quipped, "Who knows if I'm even your real father?" and followed this with a more pointed remark: "Perhaps your father really is in Broadmoor, my dear son!" Broadmoor is known as a high-security psychiatric hospital in the UK, making the comment notably sharp in tone. Prince Harry described the joke as "in poor taste" within the memoir.</w:t>
      </w:r>
      <w:r/>
    </w:p>
    <w:p>
      <w:r/>
      <w:r>
        <w:t>Spare, which was released in hardback in January 2023, became a significant publishing success, breaking records in British bookshops and becoming the UK’s best-selling book of 2023, with over 700,000 copies sold. The memoir offers readers insight into Prince Harry's experiences as a senior royal and the challenges he faced growing up amid intense public and media scrutiny.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https://www.imdb.com/news/ni63902924/</w:t>
        </w:r>
      </w:hyperlink>
      <w:r>
        <w:t xml:space="preserve"> - This article corroborates the claim that Prince Harry said King Charles made a 'sadistic' joke about not being his real father, specifically mentioning the joke about the uncertainty of Harry’s paternity and the involvement of Major James Hewitt.</w:t>
      </w:r>
      <w:r/>
    </w:p>
    <w:p>
      <w:pPr>
        <w:pStyle w:val="ListNumber"/>
        <w:spacing w:line="240" w:lineRule="auto"/>
        <w:ind w:left="720"/>
      </w:pPr>
      <w:r/>
      <w:hyperlink r:id="rId11">
        <w:r>
          <w:rPr>
            <w:color w:val="0000EE"/>
            <w:u w:val="single"/>
          </w:rPr>
          <w:t>https://www.nzherald.co.nz/lifestyle/prince-harry-book-spare-king-charles-made-sadistic-joke-about-prince-harrys-real-dad/U4PB5U3QVFFXXARB7DIT2NS4GQ/</w:t>
        </w:r>
      </w:hyperlink>
      <w:r>
        <w:t xml:space="preserve"> - This source supports the information that King Charles made sharp and 'sadistic' jokes about Prince Harry’s paternity related to Major James Hewitt, as revealed in Harry’s memoir Spare.</w:t>
      </w:r>
      <w:r/>
    </w:p>
    <w:p>
      <w:pPr>
        <w:pStyle w:val="ListNumber"/>
        <w:spacing w:line="240" w:lineRule="auto"/>
        <w:ind w:left="720"/>
      </w:pPr>
      <w:r/>
      <w:hyperlink r:id="rId12">
        <w:r>
          <w:rPr>
            <w:color w:val="0000EE"/>
            <w:u w:val="single"/>
          </w:rPr>
          <w:t>https://www.cosmopolitan.com/uk/reports/a42403793/prince-harry-charles-spare-son/</w:t>
        </w:r>
      </w:hyperlink>
      <w:r>
        <w:t xml:space="preserve"> - This article verifies the context of Prince Harry’s memoir Spare, including the personal reflections and family anecdotes involving King Charles and the theme of Harry being the 'spare' son with underlying jokes made about him.</w:t>
      </w:r>
      <w:r/>
    </w:p>
    <w:p>
      <w:pPr>
        <w:pStyle w:val="ListNumber"/>
        <w:spacing w:line="240" w:lineRule="auto"/>
        <w:ind w:left="720"/>
      </w:pPr>
      <w:r/>
      <w:hyperlink r:id="rId13">
        <w:r>
          <w:rPr>
            <w:color w:val="0000EE"/>
            <w:u w:val="single"/>
          </w:rPr>
          <w:t>https://www.youtube.com/watch?v=4LG0E2t9Uq4</w:t>
        </w:r>
      </w:hyperlink>
      <w:r>
        <w:t xml:space="preserve"> - This video briefly covers the claim that King Charles joked about not being Prince Harry’s real father, aligning with the narrative in Harry’s memoir and illustrating public discussion of the remarks.</w:t>
      </w:r>
      <w:r/>
    </w:p>
    <w:p>
      <w:pPr>
        <w:pStyle w:val="ListNumber"/>
        <w:spacing w:line="240" w:lineRule="auto"/>
        <w:ind w:left="720"/>
      </w:pPr>
      <w:r/>
      <w:hyperlink r:id="rId14">
        <w:r>
          <w:rPr>
            <w:color w:val="0000EE"/>
            <w:u w:val="single"/>
          </w:rPr>
          <w:t>https://www.theguardian.com/uk-news/2023/jan/10/prince-harry-spare-memoir-reveals-biting-jokes-by-king-charles-about-paternity</w:t>
        </w:r>
      </w:hyperlink>
      <w:r>
        <w:t xml:space="preserve"> - This Guardian article confirms the anecdote where King Charles made a biting joke to Prince Harry about who his real father might be, including the mention of Broadmoor, supporting the article's statement about the joke’s tone and content.</w:t>
      </w:r>
      <w:r/>
    </w:p>
    <w:p>
      <w:pPr>
        <w:pStyle w:val="ListNumber"/>
        <w:spacing w:line="240" w:lineRule="auto"/>
        <w:ind w:left="720"/>
      </w:pPr>
      <w:r/>
      <w:hyperlink r:id="rId15">
        <w:r>
          <w:rPr>
            <w:color w:val="0000EE"/>
            <w:u w:val="single"/>
          </w:rPr>
          <w:t>https://www.bbc.com/news/entertainment-arts-64237080</w:t>
        </w:r>
      </w:hyperlink>
      <w:r>
        <w:t xml:space="preserve"> - This BBC News report details the publication success of Prince Harry’s memoir Spare, noting its record-breaking sales in the UK and its impact as a revealing account of his life within the Royal Family.</w:t>
      </w:r>
      <w:r/>
    </w:p>
    <w:p>
      <w:pPr>
        <w:pStyle w:val="ListNumber"/>
        <w:spacing w:line="240" w:lineRule="auto"/>
        <w:ind w:left="720"/>
      </w:pPr>
      <w:r/>
      <w:hyperlink r:id="rId16">
        <w:r>
          <w:rPr>
            <w:color w:val="0000EE"/>
            <w:u w:val="single"/>
          </w:rPr>
          <w:t>https://www.express.co.uk/news/royal/2045646/king-charles-brutal-joke-prince-harry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db.com/news/ni63902924/" TargetMode="External"/><Relationship Id="rId11" Type="http://schemas.openxmlformats.org/officeDocument/2006/relationships/hyperlink" Target="https://www.nzherald.co.nz/lifestyle/prince-harry-book-spare-king-charles-made-sadistic-joke-about-prince-harrys-real-dad/U4PB5U3QVFFXXARB7DIT2NS4GQ/" TargetMode="External"/><Relationship Id="rId12" Type="http://schemas.openxmlformats.org/officeDocument/2006/relationships/hyperlink" Target="https://www.cosmopolitan.com/uk/reports/a42403793/prince-harry-charles-spare-son/" TargetMode="External"/><Relationship Id="rId13" Type="http://schemas.openxmlformats.org/officeDocument/2006/relationships/hyperlink" Target="https://www.youtube.com/watch?v=4LG0E2t9Uq4" TargetMode="External"/><Relationship Id="rId14" Type="http://schemas.openxmlformats.org/officeDocument/2006/relationships/hyperlink" Target="https://www.theguardian.com/uk-news/2023/jan/10/prince-harry-spare-memoir-reveals-biting-jokes-by-king-charles-about-paternity" TargetMode="External"/><Relationship Id="rId15" Type="http://schemas.openxmlformats.org/officeDocument/2006/relationships/hyperlink" Target="https://www.bbc.com/news/entertainment-arts-64237080" TargetMode="External"/><Relationship Id="rId16" Type="http://schemas.openxmlformats.org/officeDocument/2006/relationships/hyperlink" Target="https://www.express.co.uk/news/royal/2045646/king-charles-brutal-joke-prince-har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