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Robert Maudsley: the UK’s most dangerous serial killer held in solitary confinement for 46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Robert Maudsley, widely known as one of the United Kingdom’s most dangerous serial killers, has been held in solitary confinement for approximately 46 years following the murder of four men. Often referred to by the nickname “Hannibal the Cannibal,” Maudsley has spent the majority of his adult life isolated in a specially constructed glass cell at Wakefield Prison, where he is expected to remain confined for the rest of his life. </w:t>
      </w:r>
      <w:r/>
    </w:p>
    <w:p>
      <w:r/>
      <w:r>
        <w:t>Maudsley's criminal activities began at the age of 21 when he committed his first murder. Over subsequent years, he killed three additional men, including three victims while imprisoned. Due to the violent nature of his crimes and his behaviour, prison authorities determined he could not be safely housed with other inmates. As a result, he has been confined alone in what has been described as a dungeon beneath Wakefield Prison, one of the UK’s highest-security penitentiaries. His duration in solitary confinement surpasses the previous world record held by American prisoner Albert Woodfox, who spent 43 years in isolation.</w:t>
      </w:r>
      <w:r/>
    </w:p>
    <w:p>
      <w:r/>
      <w:r>
        <w:t>Born in Liverpool as one of twelve children, Maudsley’s early life was characterised by hardship and abuse. Initially placed in care as a baby, he spent part of his childhood in Nazareth House, a Catholic orphanage in Merseyside. At the age of eight, following reunification with his family, Maudsley endured ongoing violent abuse. At one point in his childhood, he was locked in a room for six months, with his only encounters during this period being violent treatment from his father.</w:t>
      </w:r>
      <w:r/>
    </w:p>
    <w:p>
      <w:r/>
      <w:r>
        <w:t xml:space="preserve">Escaping his abusive home at sixteen, Maudsley became entangled in drug addiction and resorted to prostitution to fund his habit. His first known murder occurred in 1974 when he killed John Farrell, a client who had shown him disturbing photographs of child sexual abuse. Maudsley garrotted Farrell, marking the beginning of his string of violent offences. </w:t>
      </w:r>
      <w:r/>
    </w:p>
    <w:p>
      <w:r/>
      <w:r>
        <w:t>Given his history and danger to others, Maudsley remains segregated from the general prison population. His case is noted for the extreme length of solitary confinement and the ongoing security measures employed at Wakefield Prison.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https://en.wikipedia.org/wiki/Robert_Maudsley</w:t>
        </w:r>
      </w:hyperlink>
      <w:r>
        <w:t xml:space="preserve"> - This URL supports the claims about Robert Maudsley's life, his crimes, and his solitary confinement in Wakefield Prison. It details his background and the reasons for his isolation.</w:t>
      </w:r>
      <w:r/>
    </w:p>
    <w:p>
      <w:pPr>
        <w:pStyle w:val="ListNumber"/>
        <w:spacing w:line="240" w:lineRule="auto"/>
        <w:ind w:left="720"/>
      </w:pPr>
      <w:r/>
      <w:hyperlink r:id="rId11">
        <w:r>
          <w:rPr>
            <w:color w:val="0000EE"/>
            <w:u w:val="single"/>
          </w:rPr>
          <w:t>https://www.ndtv.com/world-news/serial-killer-hannibal-on-hunger-strike-after-losing-tv-and-playstation-in-prison-7887875</w:t>
        </w:r>
      </w:hyperlink>
      <w:r>
        <w:t xml:space="preserve"> - This article corroborates Maudsley's conditions in prison, including his prolonged solitary confinement and the recent removal of personal items like his TV and PlayStation.</w:t>
      </w:r>
      <w:r/>
    </w:p>
    <w:p>
      <w:pPr>
        <w:pStyle w:val="ListNumber"/>
        <w:spacing w:line="240" w:lineRule="auto"/>
        <w:ind w:left="720"/>
      </w:pPr>
      <w:r/>
      <w:hyperlink r:id="rId12">
        <w:r>
          <w:rPr>
            <w:color w:val="0000EE"/>
            <w:u w:val="single"/>
          </w:rPr>
          <w:t>https://www.hindustantimes.com/world-news/who-is-robert-maudsley-polite-serial-killer-on-hunger-strike-in-uk-prison-after-playstation-confiscated-brother-says-101741485790986.html</w:t>
        </w:r>
      </w:hyperlink>
      <w:r>
        <w:t xml:space="preserve"> - This piece supports the information about Maudsley's nickname 'Hannibal the Cannibal,' his solitary confinement, and his reaction to losing prison privileges.</w:t>
      </w:r>
      <w:r/>
    </w:p>
    <w:p>
      <w:pPr>
        <w:pStyle w:val="ListNumber"/>
        <w:spacing w:line="240" w:lineRule="auto"/>
        <w:ind w:left="720"/>
      </w:pPr>
      <w:r/>
      <w:hyperlink r:id="rId13">
        <w:r>
          <w:rPr>
            <w:color w:val="0000EE"/>
            <w:u w:val="single"/>
          </w:rPr>
          <w:t>https://www.independent.co.uk/news/uk/crime/robert-maudsley-solitary-confinement-prison-b2266575.html</w:t>
        </w:r>
      </w:hyperlink>
      <w:r>
        <w:t xml:space="preserve"> - This article highlights Maudsley's record for the longest time spent in solitary confinement and provides details about his confinement conditions.</w:t>
      </w:r>
      <w:r/>
    </w:p>
    <w:p>
      <w:pPr>
        <w:pStyle w:val="ListNumber"/>
        <w:spacing w:line="240" w:lineRule="auto"/>
        <w:ind w:left="720"/>
      </w:pPr>
      <w:r/>
      <w:hyperlink r:id="rId14">
        <w:r>
          <w:rPr>
            <w:color w:val="0000EE"/>
            <w:u w:val="single"/>
          </w:rPr>
          <w:t>https://www.bbc.co.uk/news/uk-england-liverpool-40029411</w:t>
        </w:r>
      </w:hyperlink>
      <w:r>
        <w:t xml:space="preserve"> - This could potentially provide additional context on Maudsley's life and crimes, though specific details are not mentioned in the search results.</w:t>
      </w:r>
      <w:r/>
    </w:p>
    <w:p>
      <w:pPr>
        <w:pStyle w:val="ListNumber"/>
        <w:spacing w:line="240" w:lineRule="auto"/>
        <w:ind w:left="720"/>
      </w:pPr>
      <w:r/>
      <w:hyperlink r:id="rId15">
        <w:r>
          <w:rPr>
            <w:color w:val="0000EE"/>
            <w:u w:val="single"/>
          </w:rPr>
          <w:t>https://www.thetimes.co.uk/article/britains-most-dangerous-prisoner-robert-maudsley-is-hungry-for-justice-gm05600t2</w:t>
        </w:r>
      </w:hyperlink>
      <w:r>
        <w:t xml:space="preserve"> - While not directly mentioned in the search results, this could offer insights into Maudsley's legal situation or public perception of his case.</w:t>
      </w:r>
      <w:r/>
    </w:p>
    <w:p>
      <w:pPr>
        <w:pStyle w:val="ListNumber"/>
        <w:spacing w:line="240" w:lineRule="auto"/>
        <w:ind w:left="720"/>
      </w:pPr>
      <w:r/>
      <w:hyperlink r:id="rId16">
        <w:r>
          <w:rPr>
            <w:color w:val="0000EE"/>
            <w:u w:val="single"/>
          </w:rPr>
          <w:t>https://www.express.co.uk/news/uk/2042511/britains-most-dangerous-prisoner-who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Robert_Maudsley" TargetMode="External"/><Relationship Id="rId11" Type="http://schemas.openxmlformats.org/officeDocument/2006/relationships/hyperlink" Target="https://www.ndtv.com/world-news/serial-killer-hannibal-on-hunger-strike-after-losing-tv-and-playstation-in-prison-7887875" TargetMode="External"/><Relationship Id="rId12" Type="http://schemas.openxmlformats.org/officeDocument/2006/relationships/hyperlink" Target="https://www.hindustantimes.com/world-news/who-is-robert-maudsley-polite-serial-killer-on-hunger-strike-in-uk-prison-after-playstation-confiscated-brother-says-101741485790986.html" TargetMode="External"/><Relationship Id="rId13" Type="http://schemas.openxmlformats.org/officeDocument/2006/relationships/hyperlink" Target="https://www.independent.co.uk/news/uk/crime/robert-maudsley-solitary-confinement-prison-b2266575.html" TargetMode="External"/><Relationship Id="rId14" Type="http://schemas.openxmlformats.org/officeDocument/2006/relationships/hyperlink" Target="https://www.bbc.co.uk/news/uk-england-liverpool-40029411" TargetMode="External"/><Relationship Id="rId15" Type="http://schemas.openxmlformats.org/officeDocument/2006/relationships/hyperlink" Target="https://www.thetimes.co.uk/article/britains-most-dangerous-prisoner-robert-maudsley-is-hungry-for-justice-gm05600t2" TargetMode="External"/><Relationship Id="rId16" Type="http://schemas.openxmlformats.org/officeDocument/2006/relationships/hyperlink" Target="https://www.express.co.uk/news/uk/2042511/britains-most-dangerous-prisoner-wh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