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Ryd Ddu littering alarm as holiday visitors leave rubbish behind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aftermath of the Easter bank holiday weekend at a popular scenic location in North Wales has sparked anger among locals and visitors due to a significant amount of rubbish being left behind. Rhyd Ddu, situated in the heart of Eryri (Snowdonia), is known as a prime base for walkers tackling the Rhyd Ddu path up Yr Wyddfa (Snowdon) or the Nantlle Ridge. However, the natural beauty that characterises the area was marred by discarded rubbish following a surge of thousands of visitors over the holiday period.</w:t>
      </w:r>
      <w:r/>
    </w:p>
    <w:p>
      <w:r/>
      <w:r>
        <w:t>At Rhyd Ddu car park, visitors encountered open Tesco bags filled with various types of waste, including empty plastic food containers and beer bottles, alongside two black bin bags abandoned on the ground. Litter was scattered across the site, detracting from the otherwise picturesque landscape.</w:t>
      </w:r>
      <w:r/>
    </w:p>
    <w:p>
      <w:r/>
      <w:r>
        <w:t>The Eryri National Park team shared an image of the scene on social media, emphasising the negative impact such behaviour has on the environment and wildlife. They stated: "Litter like this has no place in Eryri – or anywhere else. It harms the environment, puts wildlife at risk, and spoils the natural beauty we all come here to enjoy. Please take your litter home and leave no trace. Let’s all do our bit to keep Eryri tidy, safe, and beautiful for everyone."</w:t>
      </w:r>
      <w:r/>
    </w:p>
    <w:p>
      <w:r/>
      <w:r>
        <w:t>Public reaction to the post was notably critical. One commentator expressed frustration over the irony of carrying rubbish in reusable and recyclable bags to a site of natural splendour only to abandon the waste there. They remarked, "Ohh the irony... Humans are such lazy disgusting things!" Another person called for more stringent measures to combat littering across the country, suggesting the need for litter wardens due to widespread neglect. A third individual questioned whether those responsible genuinely appreciate these special places, given their willingness to cause harm.</w:t>
      </w:r>
      <w:r/>
    </w:p>
    <w:p>
      <w:r/>
      <w:r>
        <w:t>This incident at Rhyd Ddu highlights ongoing challenges faced in preserving the natural environment amid increased visitor numbers. The North Wales Live is reporting these developments as part of broader coverage of issues affecting local communities and natural conservation areas.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https://snowdoninfo.com/news/</w:t>
        </w:r>
      </w:hyperlink>
      <w:r>
        <w:t xml:space="preserve"> - This page confirms that bins were removed from the Rhyd Ddu car park in an experiment starting in April 2024 to encourage visitors to take their rubbish home, which relates to the context of rubbish being left behind and no bins being available at Rhyd Ddu car park.</w:t>
      </w:r>
      <w:r/>
    </w:p>
    <w:p>
      <w:pPr>
        <w:pStyle w:val="ListNumber"/>
        <w:spacing w:line="240" w:lineRule="auto"/>
        <w:ind w:left="720"/>
      </w:pPr>
      <w:r/>
      <w:hyperlink r:id="rId11">
        <w:r>
          <w:rPr>
            <w:color w:val="0000EE"/>
            <w:u w:val="single"/>
          </w:rPr>
          <w:t>https://www.climb-snowdon.co.uk/frequently-asked-questions</w:t>
        </w:r>
      </w:hyperlink>
      <w:r>
        <w:t xml:space="preserve"> - The FAQs highlight the lack of public toilets and encourage visitors to carry out their own rubbish, supporting the idea that visitors should manage their waste responsibly in the Snowdonia area.</w:t>
      </w:r>
      <w:r/>
    </w:p>
    <w:p>
      <w:pPr>
        <w:pStyle w:val="ListNumber"/>
        <w:spacing w:line="240" w:lineRule="auto"/>
        <w:ind w:left="720"/>
      </w:pPr>
      <w:r/>
      <w:hyperlink r:id="rId12">
        <w:r>
          <w:rPr>
            <w:color w:val="0000EE"/>
            <w:u w:val="single"/>
          </w:rPr>
          <w:t>https://eryri.gov.wales/wp-content/uploads/2024/01/Annual-Report-Cynllun-Eryri-2022.pdf</w:t>
        </w:r>
      </w:hyperlink>
      <w:r>
        <w:t xml:space="preserve"> - The Snowdonia National Park Partnership Plan Annual Report discusses sustainable tourism and environmental care efforts being undertaken to preserve the natural beauty and environment of Eryri (Snowdonia), providing context for ongoing efforts to combat litter and protect the area.</w:t>
      </w:r>
      <w:r/>
    </w:p>
    <w:p>
      <w:pPr>
        <w:pStyle w:val="ListNumber"/>
        <w:spacing w:line="240" w:lineRule="auto"/>
        <w:ind w:left="720"/>
      </w:pPr>
      <w:r/>
      <w:hyperlink r:id="rId13">
        <w:r>
          <w:rPr>
            <w:color w:val="0000EE"/>
            <w:u w:val="single"/>
          </w:rPr>
          <w:t>https://environment.data.gov.uk/wales/bathing-waters/sources/input/nrw_bw_profile_2025_20250410-2025-04-10_14-53-20_522-0242.csv</w:t>
        </w:r>
      </w:hyperlink>
      <w:r>
        <w:t xml:space="preserve"> - This source provides data on environmental monitoring and pollution including litter, contextualizing the wider environmental impact of human waste in natural Welsh environments, supporting concerns about rubbish harming the natural landscape.</w:t>
      </w:r>
      <w:r/>
    </w:p>
    <w:p>
      <w:pPr>
        <w:pStyle w:val="ListNumber"/>
        <w:spacing w:line="240" w:lineRule="auto"/>
        <w:ind w:left="720"/>
      </w:pPr>
      <w:r/>
      <w:hyperlink r:id="rId14">
        <w:r>
          <w:rPr>
            <w:color w:val="0000EE"/>
            <w:u w:val="single"/>
          </w:rPr>
          <w:t>https://northwaleslive.co.uk/news/north-wales-news/rubbish-left-behind-snowdonia-easter-26696440</w:t>
        </w:r>
      </w:hyperlink>
      <w:r>
        <w:t xml:space="preserve"> - A local news report that specifically addresses the litter left behind over the Easter bank holiday at Rhyd Ddu car park in Snowdonia, echoing the described incident of rubbish and public frustration.</w:t>
      </w:r>
      <w:r/>
    </w:p>
    <w:p>
      <w:pPr>
        <w:pStyle w:val="ListNumber"/>
        <w:spacing w:line="240" w:lineRule="auto"/>
        <w:ind w:left="720"/>
      </w:pPr>
      <w:r/>
      <w:hyperlink r:id="rId15">
        <w:r>
          <w:rPr>
            <w:color w:val="0000EE"/>
            <w:u w:val="single"/>
          </w:rPr>
          <w:t>https://www.nationaltrust.org.uk/features/how-to-be-an-outdoor-hero-leave-no-trace-principles</w:t>
        </w:r>
      </w:hyperlink>
      <w:r>
        <w:t xml:space="preserve"> - This National Trust page outlines 'Leave No Trace' principles, emphasizing the importance of taking rubbish home and protecting natural wildlife and environments, directly supporting official appeals against littering in protected areas such as Eryri.</w:t>
      </w:r>
      <w:r/>
    </w:p>
    <w:p>
      <w:pPr>
        <w:pStyle w:val="ListNumber"/>
        <w:spacing w:line="240" w:lineRule="auto"/>
        <w:ind w:left="720"/>
      </w:pPr>
      <w:r/>
      <w:hyperlink r:id="rId16">
        <w:r>
          <w:rPr>
            <w:color w:val="0000EE"/>
            <w:u w:val="single"/>
          </w:rPr>
          <w:t>https://www.dailypost.co.uk/news/north-wales-news/disgusting-excuse-humans-rubbish-eryri-31513631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nowdoninfo.com/news/" TargetMode="External"/><Relationship Id="rId11" Type="http://schemas.openxmlformats.org/officeDocument/2006/relationships/hyperlink" Target="https://www.climb-snowdon.co.uk/frequently-asked-questions" TargetMode="External"/><Relationship Id="rId12" Type="http://schemas.openxmlformats.org/officeDocument/2006/relationships/hyperlink" Target="https://eryri.gov.wales/wp-content/uploads/2024/01/Annual-Report-Cynllun-Eryri-2022.pdf" TargetMode="External"/><Relationship Id="rId13" Type="http://schemas.openxmlformats.org/officeDocument/2006/relationships/hyperlink" Target="https://environment.data.gov.uk/wales/bathing-waters/sources/input/nrw_bw_profile_2025_20250410-2025-04-10_14-53-20_522-0242.csv" TargetMode="External"/><Relationship Id="rId14" Type="http://schemas.openxmlformats.org/officeDocument/2006/relationships/hyperlink" Target="https://northwaleslive.co.uk/news/north-wales-news/rubbish-left-behind-snowdonia-easter-26696440" TargetMode="External"/><Relationship Id="rId15" Type="http://schemas.openxmlformats.org/officeDocument/2006/relationships/hyperlink" Target="https://www.nationaltrust.org.uk/features/how-to-be-an-outdoor-hero-leave-no-trace-principles" TargetMode="External"/><Relationship Id="rId16" Type="http://schemas.openxmlformats.org/officeDocument/2006/relationships/hyperlink" Target="https://www.dailypost.co.uk/news/north-wales-news/disgusting-excuse-humans-rubbish-eryri-315136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