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Council orders closure of garden salon in Southend amid neighbour objections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homeowner in Eastwood, Southend, Essex, has been ordered by the local council to close a hair salon operating from an outbuilding in the garden of their £650,000 property amid strong objections from neighbours. The outbuilding, constructed in 2011 without prior notification to the council, overlooks a swimming pool at the rear of the property on Blatches Chase.</w:t>
      </w:r>
      <w:r/>
    </w:p>
    <w:p>
      <w:r/>
      <w:r>
        <w:t>Owners D Holder and M Fallan had sought retrospective planning permission earlier this year to continue running the hair salon business five days a week from the garden outbuilding. However, Southend-on-Sea City Council’s development control committee denied this permission, citing concerns about the impact of the business on the primarily residential area. Despite the building being more than a decade old—which would normally protect it from enforcement action—the council decided to require the removal of all business equipment so the space is used solely for residential purposes.</w:t>
      </w:r>
      <w:r/>
    </w:p>
    <w:p>
      <w:r/>
      <w:r>
        <w:t>The council’s refusal was based on the assessment that the commercial activity introduced by the salon is “materially out of keeping with and significantly harmful” to the residential character of the neighbourhood. The report highlighted that the volume of people coming and going generated noise, disturbance, and activity incompatible with a residential setting.</w:t>
      </w:r>
      <w:r/>
    </w:p>
    <w:p>
      <w:r/>
      <w:r>
        <w:t>In response, the owners have launched an appeal and submitted a new retrospective planning application proposing reduced operating hours. Under the revised plan, the hair salon would open four days a week instead of five, serve no more than five clients per day, and reduce staff from two part-time employees to one.</w:t>
      </w:r>
      <w:r/>
    </w:p>
    <w:p>
      <w:r/>
      <w:r>
        <w:t>Locals have raised multiple issues with the salon operating in the garden outbuilding. Nine letters of objection were received by the council, raising concerns about traffic congestion, parking difficulties, noise, disturbance, odour, and loss of privacy. One neighbour told MailOnline: “Parking is the main issue and has been ongoing since Christmas. To park on our driveway we have to drive onto their driveway and reverse back round. It must be a nightmare for their immediate neighbours who have a shared drive with them and will have people using the side path every day.”</w:t>
      </w:r>
      <w:r/>
    </w:p>
    <w:p>
      <w:r/>
      <w:r>
        <w:t>Another anonymity-requesting neighbour added: “This is the first I’m hearing of the planning permission but I don’t agree with it.”</w:t>
      </w:r>
      <w:r/>
    </w:p>
    <w:p>
      <w:r/>
      <w:r>
        <w:t>Southend City Councillor Paul Collins, who represents the Eastwood Park Ward, called for the matter to be debated by the development control committee. Speaking to the Daily Mail, he expressed the view that the reduced proposal still fell short of satisfying residents’ concerns. Collins said, “I will go and speak on behalf of residents. I’ll ask them what their view is but I certainly feel at the moment that they’re not content with this proposal and they will want to represent their views. I will support them in that. Despite the slight reduction in the application they still feel it’s not in an appropriate position.” He added, “I think they will not be supportive of this and I’ll make sure the committee knows that. It’s still in the middle of a back garden amongst residential properties. It’s not ideally suited and that’s their view so I shall tell the committee the residents are not happy and don’t wish it to proceed.”</w:t>
      </w:r>
      <w:r/>
    </w:p>
    <w:p>
      <w:r/>
      <w:r>
        <w:t>The property itself is a detached four-bedroom house last sold in 2007 for £380,000. The outbuilding used as the salon is located at the end of the garden and clients enter through a driveway shared with next-door neighbours. Until recently, the salon operated five days a week from Tuesday to Saturday, serving up to seven clients daily from 9am to 6pm.</w:t>
      </w:r>
      <w:r/>
    </w:p>
    <w:p>
      <w:r/>
      <w:r>
        <w:t>Southend-on-Sea City Council’s decision represents a firm enforcement stance despite the building's age, illustrating the challenges of running commercial activities in quiet, residential suburban areas where local residents and authorities prioritise preserving residential amenity and managing traffic and parking impacts. The appeal process and revised planning application are ongoing, with the outcome yet to be determined.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https://democracy.southend.gov.uk/mgConvert2PDF.aspx?ID=65433</w:t>
        </w:r>
      </w:hyperlink>
      <w:r>
        <w:t xml:space="preserve"> - This URL supports the claim that the outbuilding in question lacks planning permission and is subject to a retrospective planning application. It mentions concerns about compliance with planning regulations.</w:t>
      </w:r>
      <w:r/>
    </w:p>
    <w:p>
      <w:pPr>
        <w:pStyle w:val="ListNumber"/>
        <w:spacing w:line="240" w:lineRule="auto"/>
        <w:ind w:left="720"/>
      </w:pPr>
      <w:r/>
      <w:hyperlink r:id="rId11">
        <w:r>
          <w:rPr>
            <w:color w:val="0000EE"/>
            <w:u w:val="single"/>
          </w:rPr>
          <w:t>https://democracy.southend.gov.uk/documents/s66967/Report.pdf</w:t>
        </w:r>
      </w:hyperlink>
      <w:r>
        <w:t xml:space="preserve"> - This document provides further details about the proposal to use the outbuilding as a hair salon, including the pursuit of retrospective planning permission and the specific changes proposed by the owners.</w:t>
      </w:r>
      <w:r/>
    </w:p>
    <w:p>
      <w:pPr>
        <w:pStyle w:val="ListNumber"/>
        <w:spacing w:line="240" w:lineRule="auto"/>
        <w:ind w:left="720"/>
      </w:pPr>
      <w:r/>
      <w:hyperlink r:id="rId9">
        <w:r>
          <w:rPr>
            <w:color w:val="0000EE"/>
            <w:u w:val="single"/>
          </w:rPr>
          <w:t>https://www.noahwire.com</w:t>
        </w:r>
      </w:hyperlink>
      <w:r>
        <w:t xml:space="preserve"> - This source provides an overview of the situation, including local opposition and the council's enforcement action against the hair salon operating without proper permission.</w:t>
      </w:r>
      <w:r/>
    </w:p>
    <w:p>
      <w:pPr>
        <w:pStyle w:val="ListNumber"/>
        <w:spacing w:line="240" w:lineRule="auto"/>
        <w:ind w:left="720"/>
      </w:pPr>
      <w:r/>
      <w:hyperlink r:id="rId12">
        <w:r>
          <w:rPr>
            <w:color w:val="0000EE"/>
            <w:u w:val="single"/>
          </w:rPr>
          <w:t>https://www.southend.gov.uk/info/20015/planning</w:t>
        </w:r>
      </w:hyperlink>
      <w:r>
        <w:t xml:space="preserve"> - This URL, while not directly mentioned in the article, can support general information about Southend-on-Sea City Council's planning policies and procedures, which are relevant to the enforcement action taken against the outbuilding.</w:t>
      </w:r>
      <w:r/>
    </w:p>
    <w:p>
      <w:pPr>
        <w:pStyle w:val="ListNumber"/>
        <w:spacing w:line="240" w:lineRule="auto"/>
        <w:ind w:left="720"/>
      </w:pPr>
      <w:r/>
      <w:hyperlink r:id="rId13">
        <w:r>
          <w:rPr>
            <w:color w:val="0000EE"/>
            <w:u w:val="single"/>
          </w:rPr>
          <w:t>https://www.dailyrecord.co.uk/</w:t>
        </w:r>
      </w:hyperlink>
      <w:r>
        <w:t xml:space="preserve"> - Though not directly referenced, similar news platforms like the Daily Record often cover local planning disputes and could provide additional context on the types of issuesNeighbors might face with residential businesses.</w:t>
      </w:r>
      <w:r/>
    </w:p>
    <w:p>
      <w:pPr>
        <w:pStyle w:val="ListNumber"/>
        <w:spacing w:line="240" w:lineRule="auto"/>
        <w:ind w:left="720"/>
      </w:pPr>
      <w:r/>
      <w:hyperlink r:id="rId14">
        <w:r>
          <w:rPr>
            <w:color w:val="0000EE"/>
            <w:u w:val="single"/>
          </w:rPr>
          <w:t>https://www.mailonline.co.uk/</w:t>
        </w:r>
      </w:hyperlink>
      <w:r>
        <w:t xml:space="preserve"> - MailOnline is referenced as a source for neighbor quotes, providing firsthand accounts of issues such as parking and disturbance caused by the salon.</w:t>
      </w:r>
      <w:r/>
    </w:p>
    <w:p>
      <w:pPr>
        <w:pStyle w:val="ListNumber"/>
        <w:spacing w:line="240" w:lineRule="auto"/>
        <w:ind w:left="720"/>
      </w:pPr>
      <w:r/>
      <w:hyperlink r:id="rId15">
        <w:r>
          <w:rPr>
            <w:color w:val="0000EE"/>
            <w:u w:val="single"/>
          </w:rPr>
          <w:t>https://www.dailymail.co.uk/news/article-14648793/Illegal-hair-salon-built-garden-650k-home-ordered-CLOSE-neighbours-call-nightmare.html?ns_mchannel=rss&amp;ns_campaign=1490&amp;ito=1490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mocracy.southend.gov.uk/mgConvert2PDF.aspx?ID=65433" TargetMode="External"/><Relationship Id="rId11" Type="http://schemas.openxmlformats.org/officeDocument/2006/relationships/hyperlink" Target="https://democracy.southend.gov.uk/documents/s66967/Report.pdf" TargetMode="External"/><Relationship Id="rId12" Type="http://schemas.openxmlformats.org/officeDocument/2006/relationships/hyperlink" Target="https://www.southend.gov.uk/info/20015/planning" TargetMode="External"/><Relationship Id="rId13" Type="http://schemas.openxmlformats.org/officeDocument/2006/relationships/hyperlink" Target="https://www.dailyrecord.co.uk/" TargetMode="External"/><Relationship Id="rId14" Type="http://schemas.openxmlformats.org/officeDocument/2006/relationships/hyperlink" Target="https://www.mailonline.co.uk/" TargetMode="External"/><Relationship Id="rId15" Type="http://schemas.openxmlformats.org/officeDocument/2006/relationships/hyperlink" Target="https://www.dailymail.co.uk/news/article-14648793/Illegal-hair-salon-built-garden-650k-home-ordered-CLOSE-neighbours-call-nightmar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