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Holidaymakers caught up in fierce sunbed wars at popular resorts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phenomenon often referred to as "sunbed wars" has increasingly become a notable aspect of holiday experiences, affecting tourists seeking relaxation by hotel pools. Recently, a travel influencer on TikTok known as @getlostwebsite posted a video capturing the intensity of morning sunbed competitions, sparking significant discussion on social media platforms.</w:t>
      </w:r>
      <w:r/>
    </w:p>
    <w:p>
      <w:r/>
      <w:r>
        <w:t>The clip, shared without disclosure of the hotel or country where it was filmed, begins with a scene of a tranquil poolside setting. However, this calm quickly turns chaotic as numerous holidaymakers sprint towards the sunbeds, eager to claim their preferred spot for the day. The video was captioned by the TikToker: “Look at them go! @arkbykomi #fyp #sunbedwars #holiday Tourists race for sunbeds”.</w:t>
      </w:r>
      <w:r/>
    </w:p>
    <w:p>
      <w:r/>
      <w:r>
        <w:t>The footage resonated widely online, provoking a range of reactions. Various viewers expressed dismay at the aggressive rush for sunbeds. One user commented, “Please tell where this is so I know where NOT to go,” while another described the scene as “how sad.” Some social media participants were more critical, labelling those involved as “idiots” and questioning the logic behind spending considerable sums on holidays only to engage in such competitive behaviour, with a particular comment noting, “I just don't get it. Why pay £££££ to sit around a pool all day?” Others said they would avoid hotels in the future, preferring the privacy and space of renting a villa.</w:t>
      </w:r>
      <w:r/>
    </w:p>
    <w:p>
      <w:r/>
      <w:r>
        <w:t>This emerging trend highlights the challenges faced by holidaymakers in high-demand resort areas, where securing a sunbed can become a key focus and a source of tension. The "sunbed wars" phenomenon thus represents a curious intersection of leisure, competition, and tourism 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https://www.youtube.com/watch?v=5L-lB4-RYrc</w:t>
        </w:r>
      </w:hyperlink>
      <w:r>
        <w:t xml:space="preserve"> - Documents the 'sunbed wars' phenomenon globally, showcasing early morning towel-reserving behaviors and hotel attempts to manage the issue.</w:t>
      </w:r>
      <w:r/>
    </w:p>
    <w:p>
      <w:pPr>
        <w:pStyle w:val="ListNumber"/>
        <w:spacing w:line="240" w:lineRule="auto"/>
        <w:ind w:left="720"/>
      </w:pPr>
      <w:r/>
      <w:hyperlink r:id="rId11">
        <w:r>
          <w:rPr>
            <w:color w:val="0000EE"/>
            <w:u w:val="single"/>
          </w:rPr>
          <w:t>https://www.tiktok.com/@getlostwebsite/video/7494259141276437783?lang=en</w:t>
        </w:r>
      </w:hyperlink>
      <w:r>
        <w:t xml:space="preserve"> - Contains the viral TikTok video referenced in the article, demonstrating tourists racing for sunbeds with the hashtag #sunbedwars.</w:t>
      </w:r>
      <w:r/>
    </w:p>
    <w:p>
      <w:pPr>
        <w:pStyle w:val="ListNumber"/>
        <w:spacing w:line="240" w:lineRule="auto"/>
        <w:ind w:left="720"/>
      </w:pPr>
      <w:r/>
      <w:hyperlink r:id="rId12">
        <w:r>
          <w:rPr>
            <w:color w:val="0000EE"/>
            <w:u w:val="single"/>
          </w:rPr>
          <w:t>https://www.silentnight.co.uk/blog/general/sunbed-wars</w:t>
        </w:r>
      </w:hyperlink>
      <w:r>
        <w:t xml:space="preserve"> - Discusses industry efforts to address 'sunbed anxiety,' including partnerships to guarantee sunbeds and mattress toppers at select hotels.</w:t>
      </w:r>
      <w:r/>
    </w:p>
    <w:p>
      <w:pPr>
        <w:pStyle w:val="ListNumber"/>
        <w:spacing w:line="240" w:lineRule="auto"/>
        <w:ind w:left="720"/>
      </w:pPr>
      <w:r/>
      <w:hyperlink r:id="rId13">
        <w:r>
          <w:rPr>
            <w:color w:val="0000EE"/>
            <w:u w:val="single"/>
          </w:rPr>
          <w:t>https://www.mumsnet.com/talk/holidays/4604479-sun-lounger-wars-where-to-go-to-avoid-them</w:t>
        </w:r>
      </w:hyperlink>
      <w:r>
        <w:t xml:space="preserve"> - Forum thread discussing strategies to avoid 'sun lounger wars,' reflecting traveler frustration with the practice.</w:t>
      </w:r>
      <w:r/>
    </w:p>
    <w:p>
      <w:pPr>
        <w:pStyle w:val="ListNumber"/>
        <w:spacing w:line="240" w:lineRule="auto"/>
        <w:ind w:left="720"/>
      </w:pPr>
      <w:r/>
      <w:hyperlink r:id="rId14">
        <w:r>
          <w:rPr>
            <w:color w:val="0000EE"/>
            <w:u w:val="single"/>
          </w:rPr>
          <w:t>https://www.youtube.com/watch?v=phbk98BWVVQ</w:t>
        </w:r>
      </w:hyperlink>
      <w:r>
        <w:t xml:space="preserve"> - Additional video evidence of competitive sunbed claiming behaviors at European holiday destinations.</w:t>
      </w:r>
      <w:r/>
    </w:p>
    <w:p>
      <w:pPr>
        <w:pStyle w:val="ListNumber"/>
        <w:spacing w:line="240" w:lineRule="auto"/>
        <w:ind w:left="720"/>
      </w:pPr>
      <w:r/>
      <w:hyperlink r:id="rId15">
        <w:r>
          <w:rPr>
            <w:color w:val="0000EE"/>
            <w:u w:val="single"/>
          </w:rPr>
          <w:t>https://www.express.co.uk/news/world/2047068/watch-tourists-racing-sunbeds-idiots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5L-lB4-RYrc" TargetMode="External"/><Relationship Id="rId11" Type="http://schemas.openxmlformats.org/officeDocument/2006/relationships/hyperlink" Target="https://www.tiktok.com/@getlostwebsite/video/7494259141276437783?lang=en" TargetMode="External"/><Relationship Id="rId12" Type="http://schemas.openxmlformats.org/officeDocument/2006/relationships/hyperlink" Target="https://www.silentnight.co.uk/blog/general/sunbed-wars" TargetMode="External"/><Relationship Id="rId13" Type="http://schemas.openxmlformats.org/officeDocument/2006/relationships/hyperlink" Target="https://www.mumsnet.com/talk/holidays/4604479-sun-lounger-wars-where-to-go-to-avoid-them" TargetMode="External"/><Relationship Id="rId14" Type="http://schemas.openxmlformats.org/officeDocument/2006/relationships/hyperlink" Target="https://www.youtube.com/watch?v=phbk98BWVVQ" TargetMode="External"/><Relationship Id="rId15" Type="http://schemas.openxmlformats.org/officeDocument/2006/relationships/hyperlink" Target="https://www.express.co.uk/news/world/2047068/watch-tourists-racing-sunbeds-id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