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Jet2 flight to Manchester diverted after disruptive passengers removed in Barcelona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Jet2 flight bound for Manchester Airport was forced to divert mid-journey due to disruptive behaviour by passengers on board, the airline has confirmed. The incident occurred on Friday, 25 April, involving flight LS881, which departed from Alicante.</w:t>
      </w:r>
      <w:r/>
    </w:p>
    <w:p>
      <w:r/>
      <w:r>
        <w:t>According to a Jet2 spokesperson, the flight was redirected to Barcelona to allow police officers to remove some disruptive passengers. The spokesperson stated, "Flight LS881 diverted to Barcelona so that police could offload some disruptive passengers. The aircraft continued to its destination after a delay." The flight ultimately arrived at Manchester Airport nearly three hours later than scheduled, touching down at 23:47.</w:t>
      </w:r>
      <w:r/>
    </w:p>
    <w:p>
      <w:r/>
      <w:r>
        <w:t>Jet2 emphasised its commitment to maintaining a family-friendly travel environment, adding, "As a family friendly airline, we take a zero-tolerance approach to disruptive behaviour.”</w:t>
      </w:r>
      <w:r/>
    </w:p>
    <w:p>
      <w:r/>
      <w:r>
        <w:t>The Manchester Evening News is reporting on the incident, highlighting the airline's steps to manage passenger conduct and ensure safety on board. Passengers experienced significant delays due to the unplanned diversion and police intervention.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https://www.flightaware.com/live/flight/EXS881</w:t>
        </w:r>
      </w:hyperlink>
      <w:r>
        <w:t xml:space="preserve"> - Confirms the flight's diversion on 25-Apr-2025 and subsequent continuation to its destination after a delay.</w:t>
      </w:r>
      <w:r/>
    </w:p>
    <w:p>
      <w:pPr>
        <w:pStyle w:val="ListNumber"/>
        <w:spacing w:line="240" w:lineRule="auto"/>
        <w:ind w:left="720"/>
      </w:pPr>
      <w:r/>
      <w:hyperlink r:id="rId11">
        <w:r>
          <w:rPr>
            <w:color w:val="0000EE"/>
            <w:u w:val="single"/>
          </w:rPr>
          <w:t>https://www.flightradar24.com/data/flights/ls881</w:t>
        </w:r>
      </w:hyperlink>
      <w:r>
        <w:t xml:space="preserve"> - Provides the historical flight schedule for LS881, including the diverted flight on 25-Apr-2025.</w:t>
      </w:r>
      <w:r/>
    </w:p>
    <w:p>
      <w:pPr>
        <w:pStyle w:val="ListNumber"/>
        <w:spacing w:line="240" w:lineRule="auto"/>
        <w:ind w:left="720"/>
      </w:pPr>
      <w:r/>
      <w:hyperlink r:id="rId12">
        <w:r>
          <w:rPr>
            <w:color w:val="0000EE"/>
            <w:u w:val="single"/>
          </w:rPr>
          <w:t>https://www.jet2.com/en/Latest-Travel-Information</w:t>
        </w:r>
      </w:hyperlink>
      <w:r>
        <w:t xml:space="preserve"> - Outlines Jet2's commitment to passenger safety and procedures for handling flight disruptions.</w:t>
      </w:r>
      <w:r/>
    </w:p>
    <w:p>
      <w:pPr>
        <w:pStyle w:val="ListNumber"/>
        <w:spacing w:line="240" w:lineRule="auto"/>
        <w:ind w:left="720"/>
      </w:pPr>
      <w:r/>
      <w:hyperlink r:id="rId13">
        <w:r>
          <w:rPr>
            <w:color w:val="0000EE"/>
            <w:u w:val="single"/>
          </w:rPr>
          <w:t>https://www.trip.com/flights/status-ls881/</w:t>
        </w:r>
      </w:hyperlink>
      <w:r>
        <w:t xml:space="preserve"> - Offers real-time flight status tracking for LS881, corroborating the Alicante-Manchester route.</w:t>
      </w:r>
      <w:r/>
    </w:p>
    <w:p>
      <w:pPr>
        <w:pStyle w:val="ListNumber"/>
        <w:spacing w:line="240" w:lineRule="auto"/>
        <w:ind w:left="720"/>
      </w:pPr>
      <w:r/>
      <w:hyperlink r:id="rId14">
        <w:r>
          <w:rPr>
            <w:color w:val="0000EE"/>
            <w:u w:val="single"/>
          </w:rPr>
          <w:t>https://www.manchestereveningnews.co.uk</w:t>
        </w:r>
      </w:hyperlink>
      <w:r>
        <w:t xml:space="preserve"> - The Manchester Evening News (implied domain) is cited as the primary source reporting on the incident, though the exact article URL is not provided in search results.</w:t>
      </w:r>
      <w:r/>
    </w:p>
    <w:p>
      <w:pPr>
        <w:pStyle w:val="ListNumber"/>
        <w:spacing w:line="240" w:lineRule="auto"/>
        <w:ind w:left="720"/>
      </w:pPr>
      <w:r/>
      <w:hyperlink r:id="rId9">
        <w:r>
          <w:rPr>
            <w:color w:val="0000EE"/>
            <w:u w:val="single"/>
          </w:rPr>
          <w:t>https://www.noahwire.com</w:t>
        </w:r>
      </w:hyperlink>
      <w:r>
        <w:t xml:space="preserve"> - The attributed source in the original article (though no specific Jet2 incident content is verifiable via search results).</w:t>
      </w:r>
      <w:r/>
    </w:p>
    <w:p>
      <w:pPr>
        <w:pStyle w:val="ListNumber"/>
        <w:spacing w:line="240" w:lineRule="auto"/>
        <w:ind w:left="720"/>
      </w:pPr>
      <w:r/>
      <w:hyperlink r:id="rId15">
        <w:r>
          <w:rPr>
            <w:color w:val="0000EE"/>
            <w:u w:val="single"/>
          </w:rPr>
          <w:t>https://www.manchestereveningnews.co.uk/news/greater-manchester-news/drama-flight-manchester-airport-diverted-31517281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lightaware.com/live/flight/EXS881" TargetMode="External"/><Relationship Id="rId11" Type="http://schemas.openxmlformats.org/officeDocument/2006/relationships/hyperlink" Target="https://www.flightradar24.com/data/flights/ls881" TargetMode="External"/><Relationship Id="rId12" Type="http://schemas.openxmlformats.org/officeDocument/2006/relationships/hyperlink" Target="https://www.jet2.com/en/Latest-Travel-Information" TargetMode="External"/><Relationship Id="rId13" Type="http://schemas.openxmlformats.org/officeDocument/2006/relationships/hyperlink" Target="https://www.trip.com/flights/status-ls881/" TargetMode="External"/><Relationship Id="rId14" Type="http://schemas.openxmlformats.org/officeDocument/2006/relationships/hyperlink" Target="https://www.manchestereveningnews.co.uk" TargetMode="External"/><Relationship Id="rId15" Type="http://schemas.openxmlformats.org/officeDocument/2006/relationships/hyperlink" Target="https://www.manchestereveningnews.co.uk/news/greater-manchester-news/drama-flight-manchester-airport-diverted-315172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