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 sought after drugs and cash found abandoned at Derker tram stop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Greater Manchester Police (GMP) are currently searching for a man who fled from a tram stop in Oldham’s Derker area after officers discovered drugs and cash at the scene. The incident occurred on the evening of Friday 25 April during a routine patrol under Operation Vulcan, an initiative aimed at tackling crime in Derker.</w:t>
      </w:r>
      <w:r/>
    </w:p>
    <w:p>
      <w:r/>
      <w:r>
        <w:t>Officers noticed a man acting suspiciously near the tram stop but he ran off when they approached. A swift search of the location revealed a significant quantity of Class B drugs and money. GMP shared images showing eight small bags, which appeared to contain cannabis, alongside 16 additional bags labelled as “Bando Buddies,” believed to also contain cannabis. Several pound coins and a bundle of £20 banknotes were recovered as well.</w:t>
      </w:r>
      <w:r/>
    </w:p>
    <w:p>
      <w:r/>
      <w:r>
        <w:t>Inspector Dan Cullum, who is involved with Operation Vulcan, commented on the find, stating: “This was a great find by our officers who were on duty last night. Extensive forensic work is underway to locate the owner of this illicit commodity and it further contributes to our overall intelligence picture in the area as we continue to tackle drugs supply in Derker.”</w:t>
      </w:r>
      <w:r/>
    </w:p>
    <w:p>
      <w:r/>
      <w:r>
        <w:t>Operation Vulcan follows similar crime reduction efforts previously undertaken by GMP, such as those at Piccadilly Gardens and Counterfeit Street, applying comparable tactics to disrupt illegal activity in the area.</w:t>
      </w:r>
      <w:r/>
    </w:p>
    <w:p>
      <w:r/>
      <w:r>
        <w:t>Police are urging anyone with information about drug supply in Derker to come forward, encouraging contact via the GMP non-emergency number 101, their Live Chat service online, or anonymously through Crimestoppers on 0800 555 111. The investigation remains ongoing as officers work to identify and apprehend the individual responsible.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https://www.gmp.police.uk/news/greater-manchester/news/news/2025/april/operation-vulcan-recover-drugs-and-cash-hidden-in-bushes-in-derker/</w:t>
        </w:r>
      </w:hyperlink>
      <w:r>
        <w:t xml:space="preserve"> - This article corroborates the claim that Greater Manchester Police recovered significant quantities of Class B drugs and cash in Derker during Operation Vulcan, confirming the discovery of cannabis bags and money near the tram stop area.</w:t>
      </w:r>
      <w:r/>
    </w:p>
    <w:p>
      <w:pPr>
        <w:pStyle w:val="ListNumber"/>
        <w:spacing w:line="240" w:lineRule="auto"/>
        <w:ind w:left="720"/>
      </w:pPr>
      <w:r/>
      <w:hyperlink r:id="rId11">
        <w:r>
          <w:rPr>
            <w:color w:val="0000EE"/>
            <w:u w:val="single"/>
          </w:rPr>
          <w:t>https://www.gmp.police.uk/news/greater-manchester/news/news/2025/april/operation-vulcan-strike-in-early-morning-raids-in-derker/</w:t>
        </w:r>
      </w:hyperlink>
      <w:r>
        <w:t xml:space="preserve"> - This source supports the information about Operation Vulcan as an ongoing initiative targeting drug supply and crime in Derker, referencing early morning raids and police efforts focused on disrupting local organised crime.</w:t>
      </w:r>
      <w:r/>
    </w:p>
    <w:p>
      <w:pPr>
        <w:pStyle w:val="ListNumber"/>
        <w:spacing w:line="240" w:lineRule="auto"/>
        <w:ind w:left="720"/>
      </w:pPr>
      <w:r/>
      <w:hyperlink r:id="rId12">
        <w:r>
          <w:rPr>
            <w:color w:val="0000EE"/>
            <w:u w:val="single"/>
          </w:rPr>
          <w:t>https://www.gmp.police.uk/news/greater-manchester/news/news/2025/april/operation-vulcan-traffic-and-knife-arch-work-sees-arrests-seizures-and-fines/</w:t>
        </w:r>
      </w:hyperlink>
      <w:r>
        <w:t xml:space="preserve"> - This page highlights the broader context of Operation Vulcan's activities, including proactive patrols and arrests in Derker related to anti-social behaviour and weapons, supporting the claim of continuous police efforts to tackle crime in the area.</w:t>
      </w:r>
      <w:r/>
    </w:p>
    <w:p>
      <w:pPr>
        <w:pStyle w:val="ListNumber"/>
        <w:spacing w:line="240" w:lineRule="auto"/>
        <w:ind w:left="720"/>
      </w:pPr>
      <w:r/>
      <w:hyperlink r:id="rId13">
        <w:r>
          <w:rPr>
            <w:color w:val="0000EE"/>
            <w:u w:val="single"/>
          </w:rPr>
          <w:t>https://www.gmp.police.uk/news/greater-manchester/news/news/2025/april/operation-vulcan-spend-a-fun-filled-day-in-the-community-of-derker/</w:t>
        </w:r>
      </w:hyperlink>
      <w:r>
        <w:t xml:space="preserve"> - This source confirms Operation Vulcan's community engagement efforts in Derker, demonstrating police interaction with residents to improve relations and support crime reduction, in line with the article's mention of police presence and community focus.</w:t>
      </w:r>
      <w:r/>
    </w:p>
    <w:p>
      <w:pPr>
        <w:pStyle w:val="ListNumber"/>
        <w:spacing w:line="240" w:lineRule="auto"/>
        <w:ind w:left="720"/>
      </w:pPr>
      <w:r/>
      <w:hyperlink r:id="rId10">
        <w:r>
          <w:rPr>
            <w:color w:val="0000EE"/>
            <w:u w:val="single"/>
          </w:rPr>
          <w:t>https://www.gmp.police.uk/news/greater-manchester/news/news/2025/april/operation-vulcan-recover-drugs-and-cash-hidden-in-bushes-in-derker/</w:t>
        </w:r>
      </w:hyperlink>
      <w:r>
        <w:t xml:space="preserve"> - This URL also details the police's forensic work and intelligence gathering following the drug and cash recovery, supporting the quote from Inspector Dan Cullum about ongoing investigations and intelligence building.</w:t>
      </w:r>
      <w:r/>
    </w:p>
    <w:p>
      <w:pPr>
        <w:pStyle w:val="ListNumber"/>
        <w:spacing w:line="240" w:lineRule="auto"/>
        <w:ind w:left="720"/>
      </w:pPr>
      <w:r/>
      <w:hyperlink r:id="rId14">
        <w:r>
          <w:rPr>
            <w:color w:val="0000EE"/>
            <w:u w:val="single"/>
          </w:rPr>
          <w:t>https://www.gmp.police.uk/contact/gmp-contact-us/</w:t>
        </w:r>
      </w:hyperlink>
      <w:r>
        <w:t xml:space="preserve"> - This official Greater Manchester Police contact page verifies the user options for reporting crime or information, including the GMP non-emergency number (101), Live Chat, and anonymous reporting via Crimestoppers, matching the article's call for public assistance.</w:t>
      </w:r>
      <w:r/>
    </w:p>
    <w:p>
      <w:pPr>
        <w:pStyle w:val="ListNumber"/>
        <w:spacing w:line="240" w:lineRule="auto"/>
        <w:ind w:left="720"/>
      </w:pPr>
      <w:r/>
      <w:hyperlink r:id="rId15">
        <w:r>
          <w:rPr>
            <w:color w:val="0000EE"/>
            <w:u w:val="single"/>
          </w:rPr>
          <w:t>https://www.manchestereveningnews.co.uk/news/greater-manchester-news/bando-buddies-20-notes-bags-31515768</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mp.police.uk/news/greater-manchester/news/news/2025/april/operation-vulcan-recover-drugs-and-cash-hidden-in-bushes-in-derker/" TargetMode="External"/><Relationship Id="rId11" Type="http://schemas.openxmlformats.org/officeDocument/2006/relationships/hyperlink" Target="https://www.gmp.police.uk/news/greater-manchester/news/news/2025/april/operation-vulcan-strike-in-early-morning-raids-in-derker/" TargetMode="External"/><Relationship Id="rId12" Type="http://schemas.openxmlformats.org/officeDocument/2006/relationships/hyperlink" Target="https://www.gmp.police.uk/news/greater-manchester/news/news/2025/april/operation-vulcan-traffic-and-knife-arch-work-sees-arrests-seizures-and-fines/" TargetMode="External"/><Relationship Id="rId13" Type="http://schemas.openxmlformats.org/officeDocument/2006/relationships/hyperlink" Target="https://www.gmp.police.uk/news/greater-manchester/news/news/2025/april/operation-vulcan-spend-a-fun-filled-day-in-the-community-of-derker/" TargetMode="External"/><Relationship Id="rId14" Type="http://schemas.openxmlformats.org/officeDocument/2006/relationships/hyperlink" Target="https://www.gmp.police.uk/contact/gmp-contact-us/" TargetMode="External"/><Relationship Id="rId15" Type="http://schemas.openxmlformats.org/officeDocument/2006/relationships/hyperlink" Target="https://www.manchestereveningnews.co.uk/news/greater-manchester-news/bando-buddies-20-notes-bags-315157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