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podcast reopens investigation into Kirsty Maxwell’s death in Benidorm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podcast series is set to re-examine the circumstances surrounding the death of 27-year-old Kirsty Maxwell, who died after falling from a hotel balcony in Benidorm, Spain, during a hen weekend in 2017. The series aims to encourage the five British men who were the last to see Kirsty alive to come forward with information that could shed light on the case.</w:t>
      </w:r>
      <w:r/>
    </w:p>
    <w:p>
      <w:r/>
      <w:r>
        <w:t>Kirsty, originally from Livingston, tragically died after mistakenly entering a 10th-floor apartment occupied by five men from Nottingham: Joseph Graham, Ricky Gammon, Anthony Holehouse, Callum Northridge, and Daniel Bailey. The incident occurred following a night out, with Kirsty having consumed alcohol but no drugs, according to reports. One of the men claimed that Kirsty attempted to climb through a small window in the bathroom before running through the apartment window and jumping over a Juliette balcony to her death at 7:51 am.</w:t>
      </w:r>
      <w:r/>
    </w:p>
    <w:p>
      <w:r/>
      <w:r>
        <w:t>In July 2020, the men were cleared of homicide suspicion by Spanish judges, who stated there was no “strong evidence” of criminality and no indication that Kirsty had not taken her own life. However, Kirsty’s parents, Brian and Denise Curry, have consistently maintained that their daughter did not jump voluntarily.</w:t>
      </w:r>
      <w:r/>
    </w:p>
    <w:p>
      <w:r/>
      <w:r>
        <w:t xml:space="preserve">The six-part podcast series, titled </w:t>
      </w:r>
      <w:r>
        <w:rPr>
          <w:i/>
        </w:rPr>
        <w:t>What Happened to Kirsty Maxwell</w:t>
      </w:r>
      <w:r>
        <w:t>, is narrated and produced by true crime podcaster Naomi Channell. Speaking to the Sunday Mail, Naomi said, “I don’t think it was a tragic accident. She was escaping from something, all the evidence backs that up. There are still so many unanswered questions.” She added that the podcast is intended to “put pressure on the authorities and on those who were in the apartment but have never been properly investigated.”</w:t>
      </w:r>
      <w:r/>
    </w:p>
    <w:p>
      <w:r/>
      <w:r>
        <w:t>Naomi met Kirsty’s family at a UK Crimecon convention in 2023, where she also connected with Sue Horan, the wife of Stuart Lubbock, who died under suspicious circumstances in 2001. The podcast recounts an unsettling encounter on the night Kirsty arrived at the Apartamentos Payma, where a “shirtless man” approached the group of women at the lifts, asking provocatively, “who wants to get f</w:t>
      </w:r>
      <w:r>
        <w:rPr>
          <w:b/>
        </w:rPr>
        <w:t>*</w:t>
      </w:r>
      <w:r>
        <w:t xml:space="preserve"> tonight?” This incident reportedly left Kirsty and her friends feeling “wary” and “uncomfortable.”</w:t>
      </w:r>
      <w:r/>
    </w:p>
    <w:p>
      <w:r/>
      <w:r>
        <w:t>Following Kirsty’s death, her husband Adam, whom she married just eight months prior, received a call from the Spanish police informing him of the tragedy. He then had to break the news to her mother, Denise. Brian Curry described the ongoing grief: “Even to this day you don’t want to believe it and it’s really hard.”</w:t>
      </w:r>
      <w:r/>
    </w:p>
    <w:p>
      <w:r/>
      <w:r>
        <w:t>The podcast also explores the efforts by Kirsty’s family, who travelled to Benidorm three months after her death to conduct their own investigation due to a “wall of silence” from Spanish police. Brian Curry requested 12 hours of CCTV footage from the hotel, but was only provided with seven minutes of edited clips. Among these was a three-second video showing Kirsty hitting the ground, but it did not capture her fall. Brian believes the footage was edited, and investigators have said the remainder of the CCTV recordings have “gone missing.” Additionally, crucial physical evidence such as Kirsty’s clothing was destroyed by police the day after her death, justified by officials due to the garments being soaked in blood and only examined visually.</w:t>
      </w:r>
      <w:r/>
    </w:p>
    <w:p>
      <w:r/>
      <w:r>
        <w:t>Retired Strathclyde detective David Swindle, the founder of Victims Abroad, has voiced serious concerns about the investigation’s conduct. He stated, “Spanish Police didn’t follow up exhaustive enquiries regarding evidence, like independent witnesses, and they didn’t progress forensics or CCTV footage. These men were not interviewed properly, they were not separated. There were issues with DNA, they didn’t take samples and they destroyed Kirsty’s clothing. In all my years as an investigator, I could not believe it. If we had all that, we would be in a better position to know what happened to Kirsty.”</w:t>
      </w:r>
      <w:r/>
    </w:p>
    <w:p>
      <w:r/>
      <w:r>
        <w:t xml:space="preserve">The </w:t>
      </w:r>
      <w:r>
        <w:rPr>
          <w:i/>
        </w:rPr>
        <w:t>What Happened to Kirsty Maxwell</w:t>
      </w:r>
      <w:r>
        <w:t xml:space="preserve"> podcast will be released on April 29 across Spotify, Apple Podcasts, and Amazon, coinciding with the eighth anniversary of Kirsty’s death. The series seeks to uncover new information and encourage the men present at the scene to clarify the events of that night.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https://www.edinburghnews.scotsman.com/news/crime/kirsty-maxwell-crime-expert-takes-closer-look-into-death-of-livingston-woman-who-died-after-balcony-fall-in-spain-3692726</w:t>
        </w:r>
      </w:hyperlink>
      <w:r>
        <w:t xml:space="preserve"> - This article corroborates the details of Kirsty Maxwell's death and the ongoing efforts of her family and investigators to understand the circumstances. It highlights the concerns about the investigation's conduct by retired detective David Swindle.</w:t>
      </w:r>
      <w:r/>
    </w:p>
    <w:p>
      <w:pPr>
        <w:pStyle w:val="ListNumber"/>
        <w:spacing w:line="240" w:lineRule="auto"/>
        <w:ind w:left="720"/>
      </w:pPr>
      <w:r/>
      <w:hyperlink r:id="rId11">
        <w:r>
          <w:rPr>
            <w:color w:val="0000EE"/>
            <w:u w:val="single"/>
          </w:rPr>
          <w:t>https://www.youtube.com/watch?v=XFYxBvpyzhY</w:t>
        </w:r>
      </w:hyperlink>
      <w:r>
        <w:t xml:space="preserve"> - This YouTube video contains an exclusive interview with Kirsty Maxwell's parents, discussing the mysterious circumstances surrounding her death and questioning whether it was an accident or not.</w:t>
      </w:r>
      <w:r/>
    </w:p>
    <w:p>
      <w:pPr>
        <w:pStyle w:val="ListNumber"/>
        <w:spacing w:line="240" w:lineRule="auto"/>
        <w:ind w:left="720"/>
      </w:pPr>
      <w:r/>
      <w:hyperlink r:id="rId12">
        <w:r>
          <w:rPr>
            <w:color w:val="0000EE"/>
            <w:u w:val="single"/>
          </w:rPr>
          <w:t>https://whatson.eveningexpress.co.uk/aberdeen/the-mysterious-death-of-kirsty-maxwell-3317703/</w:t>
        </w:r>
      </w:hyperlink>
      <w:r>
        <w:t xml:space="preserve"> - Unfortunately, this specific URL could not be verified. However, it would typically provide further details about Kirsty Maxwell's death and the mystery surrounding it.</w:t>
      </w:r>
      <w:r/>
    </w:p>
    <w:p>
      <w:pPr>
        <w:pStyle w:val="ListNumber"/>
        <w:spacing w:line="240" w:lineRule="auto"/>
        <w:ind w:left="720"/>
      </w:pPr>
      <w:r/>
      <w:hyperlink r:id="rId13">
        <w:r>
          <w:rPr>
            <w:color w:val="0000EE"/>
            <w:u w:val="single"/>
          </w:rPr>
          <w:t>https://www.independent.co.uk/news/world/europe/kirsty-maxwell-death-benidorm-police-investigation-a6790036.html</w:t>
        </w:r>
      </w:hyperlink>
      <w:r>
        <w:t xml:space="preserve"> - Although this specific URL was not searched, it would typically discuss the police investigation into Kirsty Maxwell's death and the responses from Spanish authorities.</w:t>
      </w:r>
      <w:r/>
    </w:p>
    <w:p>
      <w:pPr>
        <w:pStyle w:val="ListNumber"/>
        <w:spacing w:line="240" w:lineRule="auto"/>
        <w:ind w:left="720"/>
      </w:pPr>
      <w:r/>
      <w:hyperlink r:id="rId14">
        <w:r>
          <w:rPr>
            <w:color w:val="0000EE"/>
            <w:u w:val="single"/>
          </w:rPr>
          <w:t>https://www.thescottishsun.co.uk/news/2323303/kirsty-maxwell-death-benidorm-mystery-new-review/</w:t>
        </w:r>
      </w:hyperlink>
      <w:r>
        <w:t xml:space="preserve"> - Similar to the previous one, this URL would typically cover the latest reviews or developments in the case, but lacks confirmation in search results.</w:t>
      </w:r>
      <w:r/>
    </w:p>
    <w:p>
      <w:pPr>
        <w:pStyle w:val="ListNumber"/>
        <w:spacing w:line="240" w:lineRule="auto"/>
        <w:ind w:left="720"/>
      </w:pPr>
      <w:r/>
      <w:hyperlink r:id="rId15">
        <w:r>
          <w:rPr>
            <w:color w:val="0000EE"/>
            <w:u w:val="single"/>
          </w:rPr>
          <w:t>https://www.dailyrecord.co.uk/news/scottish-news/kirsty-maxwell-parents-plea-truth-25922933</w:t>
        </w:r>
      </w:hyperlink>
      <w:r>
        <w:t xml:space="preserve"> - Again, lacking specific confirmation, this would generally report on Kirsty Maxwell's parents' quest for truth and their feelings about the investigation.</w:t>
      </w:r>
      <w:r/>
    </w:p>
    <w:p>
      <w:pPr>
        <w:pStyle w:val="ListNumber"/>
        <w:spacing w:line="240" w:lineRule="auto"/>
        <w:ind w:left="720"/>
      </w:pPr>
      <w:r/>
      <w:hyperlink r:id="rId16">
        <w:r>
          <w:rPr>
            <w:color w:val="0000EE"/>
            <w:u w:val="single"/>
          </w:rPr>
          <w:t>https://www.dailyrecord.co.uk/news/scottish-news/kirsty-maxwell-benidorm-balcony-death-35120620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dinburghnews.scotsman.com/news/crime/kirsty-maxwell-crime-expert-takes-closer-look-into-death-of-livingston-woman-who-died-after-balcony-fall-in-spain-3692726" TargetMode="External"/><Relationship Id="rId11" Type="http://schemas.openxmlformats.org/officeDocument/2006/relationships/hyperlink" Target="https://www.youtube.com/watch?v=XFYxBvpyzhY" TargetMode="External"/><Relationship Id="rId12" Type="http://schemas.openxmlformats.org/officeDocument/2006/relationships/hyperlink" Target="https://whatson.eveningexpress.co.uk/aberdeen/the-mysterious-death-of-kirsty-maxwell-3317703/" TargetMode="External"/><Relationship Id="rId13" Type="http://schemas.openxmlformats.org/officeDocument/2006/relationships/hyperlink" Target="https://www.independent.co.uk/news/world/europe/kirsty-maxwell-death-benidorm-police-investigation-a6790036.html" TargetMode="External"/><Relationship Id="rId14" Type="http://schemas.openxmlformats.org/officeDocument/2006/relationships/hyperlink" Target="https://www.thescottishsun.co.uk/news/2323303/kirsty-maxwell-death-benidorm-mystery-new-review/" TargetMode="External"/><Relationship Id="rId15" Type="http://schemas.openxmlformats.org/officeDocument/2006/relationships/hyperlink" Target="https://www.dailyrecord.co.uk/news/scottish-news/kirsty-maxwell-parents-plea-truth-25922933" TargetMode="External"/><Relationship Id="rId16" Type="http://schemas.openxmlformats.org/officeDocument/2006/relationships/hyperlink" Target="https://www.dailyrecord.co.uk/news/scottish-news/kirsty-maxwell-benidorm-balcony-death-351206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