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Australian TikTok video highlights safety concerns for tourists travelling to the United States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Australian woman’s TikTok video expressing concerns about planned travel to the United States has sparked a broader conversation among locals about the safety and treatment of tourists entering the country. Remi Meli, who was considering a trip to New York City in December, shared her anxieties after hearing accounts of tourists being detained and strip-searched at US airports.</w:t>
      </w:r>
      <w:r/>
    </w:p>
    <w:p>
      <w:r/>
      <w:r>
        <w:t>Her video gained attention following reports involving two German teenagers, Charlotte Pohl, 19, and Maria Lepere, 18, who were held at Honolulu Airport in Hawaii. According to a German news outlet, the teenagers were subjected to full body scans and strip searches upon arrival, placed in a holding cell overnight, and subsequently deported back to Germany. Their lack of accommodation bookings for the entire trip reportedly raised suspicion among customs officials.</w:t>
      </w:r>
      <w:r/>
    </w:p>
    <w:p>
      <w:r/>
      <w:r>
        <w:t>Captioned "manifesting NYC Christmas magic, not an interrogation room," Remi Meli’s TikTok video elicited a wide range of responses. Several Australian social media users admitted to having cancelled their US travels due to fears over entry procedures and safety concerns. One commenter said, "Was meant to be going to NYC in December too, we have cancelled. The safety is a concern but also the dollar declining, it will be crazy expensive." Another expressed reluctance to visit, stating, "Not going to lie, you couldn't pay me to travel to the US anytime soon."</w:t>
      </w:r>
      <w:r/>
    </w:p>
    <w:p>
      <w:r/>
      <w:r>
        <w:t>Some commentary referenced the Trump Administration's deportations of alleged illegal migrant criminals to facilities such as a maximum-security prison in El Salvador, questioning the risks associated with travel to the US. However, contrasting opinions were also voiced. Some travellers shared recent experiences of visiting the US without difficulties. A person noted, "Nope, I'm still going. You gotta stop listening to social media," while another claimed, "I'm an Australian and I just travelled to NY and LA a few weeks ago and was fine."</w:t>
      </w:r>
      <w:r/>
    </w:p>
    <w:p>
      <w:r/>
      <w:r>
        <w:t>Ms Meli spoke to Daily Mail Australia about the unexpected scale of responses to her video, highlighting that many women had engaged with her post. She said, "I made the video just sharing some genuine concerns I had about traveling to New York as an Aussie. I never expected it to gain so much attention, and while the responses have been really mixed. My intention was never to spread fear or misinformation - just to be honest about something that's been on my mind." Reflecting on the reaction, she added, "It definitely made me pause and think."</w:t>
      </w:r>
      <w:r/>
    </w:p>
    <w:p>
      <w:r/>
      <w:r>
        <w:t>Statistical data indicates that Australian visits to the US have decreased by 8 per cent over the 12 months leading to March this year, marking the most significant drop since the Covid-19 pandemic. Other nations have experienced even larger declines: visits from Germany fell by 28 per cent and from the United Kingdom by 14 per cent.</w:t>
      </w:r>
      <w:r/>
    </w:p>
    <w:p>
      <w:r/>
      <w:r>
        <w:t>Jared Mondschein, director of research at the United States Studies Centre at the University of Sydney, commented on the economic ramifications of the decline in tourism for the US. He stated, "The impact of a decline in both tourists and students is economically challenging for the United States." While the Trump administration’s tariff policies drew significant attention, Mr Mondschein noted that it was the services sector that would face the greatest challenges. He also pointed out that stringent border enforcement is a feature not exclusive to any single administration. "The fact that we are seeing headlines about this is not unprecedented," he said.</w:t>
      </w:r>
      <w:r/>
    </w:p>
    <w:p>
      <w:r/>
      <w:r>
        <w:t>Mr Mondschein referenced a similar incident in 2022 during the Biden administration, wherein Victorian student Jack Dunn was detained and deported due to issues relating to his return flight booking. He observed, "I know this has happened before, and even if a Democrat were to take office in the next administration, it could happen again in the future."</w:t>
      </w:r>
      <w:r/>
    </w:p>
    <w:p>
      <w:r/>
      <w:r>
        <w:t>The Australian Government’s SmartTraveller website provides advice for Australians heading to the United States, urging them to "exercise normal safety precautions." It also highlights that US authorities possess broad powers to determine an individual’s eligibility for entry and may deem a person inadmissible for any reason under US law. The advisory emphasises the importance of understanding "all relevant terms and conditions before attempting to enter the United States."</w:t>
      </w:r>
      <w:r/>
    </w:p>
    <w:p>
      <w:r/>
      <w:r>
        <w:t>The discussion sparked by Ms Meli’s video underscores the ongoing concerns faced by international travellers navigating entry procedures in the US, in a context where border security remains a top priority for the country’s authorities.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https://www.tiktok.com/@remi.meli/video/7497107665294724359</w:t>
        </w:r>
      </w:hyperlink>
      <w:r>
        <w:t xml:space="preserve"> - Corroborates Remi Meli's viral TikTok video discussing her concerns about traveling to the US and sparking conversations about tourist safety.</w:t>
      </w:r>
      <w:r/>
    </w:p>
    <w:p>
      <w:pPr>
        <w:pStyle w:val="ListNumber"/>
        <w:spacing w:line="240" w:lineRule="auto"/>
        <w:ind w:left="720"/>
      </w:pPr>
      <w:r/>
      <w:hyperlink r:id="rId11">
        <w:r>
          <w:rPr>
            <w:color w:val="0000EE"/>
            <w:u w:val="single"/>
          </w:rPr>
          <w:t>https://www.tiktok.com/discover/usa-travel-industry</w:t>
        </w:r>
      </w:hyperlink>
      <w:r>
        <w:t xml:space="preserve"> - Supports claims about declining US tourism trends and public concerns regarding border security impacting travel decisions.</w:t>
      </w:r>
      <w:r/>
    </w:p>
    <w:p>
      <w:pPr>
        <w:pStyle w:val="ListNumber"/>
        <w:spacing w:line="240" w:lineRule="auto"/>
        <w:ind w:left="720"/>
      </w:pPr>
      <w:r/>
      <w:hyperlink r:id="rId12">
        <w:r>
          <w:rPr>
            <w:color w:val="0000EE"/>
            <w:u w:val="single"/>
          </w:rPr>
          <w:t>https://www.tiktok.com/@remi.meli/video/7395520308331040021</w:t>
        </w:r>
      </w:hyperlink>
      <w:r>
        <w:t xml:space="preserve"> - Establishes Remi Meli's TikTok presence and history of travel-related content, adding context to her recent viral post.</w:t>
      </w:r>
      <w:r/>
    </w:p>
    <w:p>
      <w:pPr>
        <w:pStyle w:val="ListNumber"/>
        <w:spacing w:line="240" w:lineRule="auto"/>
        <w:ind w:left="720"/>
      </w:pPr>
      <w:r/>
      <w:hyperlink r:id="rId13">
        <w:r>
          <w:rPr>
            <w:color w:val="0000EE"/>
            <w:u w:val="single"/>
          </w:rPr>
          <w:t>https://www.tiktok.com/discover/moving-out-of-america-with-kids</w:t>
        </w:r>
      </w:hyperlink>
      <w:r>
        <w:t xml:space="preserve"> - Reflects broader public sentiment and viral content about travel-related anxieties regarding US entry procedures.</w:t>
      </w:r>
      <w:r/>
    </w:p>
    <w:p>
      <w:pPr>
        <w:pStyle w:val="ListNumber"/>
        <w:spacing w:line="240" w:lineRule="auto"/>
        <w:ind w:left="720"/>
      </w:pPr>
      <w:r/>
      <w:hyperlink r:id="rId14">
        <w:r>
          <w:rPr>
            <w:color w:val="0000EE"/>
            <w:u w:val="single"/>
          </w:rPr>
          <w:t>https://www.tiktok.com/@mamii_mellii</w:t>
        </w:r>
      </w:hyperlink>
      <w:r>
        <w:t xml:space="preserve"> - While not directly related to Remi Meli, demonstrates the prevalence of travel-related discussions on TikTok, though source quality is variable.</w:t>
      </w:r>
      <w:r/>
    </w:p>
    <w:p>
      <w:pPr>
        <w:pStyle w:val="ListNumber"/>
        <w:spacing w:line="240" w:lineRule="auto"/>
        <w:ind w:left="720"/>
      </w:pPr>
      <w:r/>
      <w:hyperlink r:id="rId15">
        <w:r>
          <w:rPr>
            <w:color w:val="0000EE"/>
            <w:u w:val="single"/>
          </w:rPr>
          <w:t>https://www.dailymail.co.uk/news/article-14654051/Aussies-cancel-US-trip-German-tourist-detained.html?ns_mchannel=rss&amp;ns_campaign=1490&amp;ito=1490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iktok.com/@remi.meli/video/7497107665294724359" TargetMode="External"/><Relationship Id="rId11" Type="http://schemas.openxmlformats.org/officeDocument/2006/relationships/hyperlink" Target="https://www.tiktok.com/discover/usa-travel-industry" TargetMode="External"/><Relationship Id="rId12" Type="http://schemas.openxmlformats.org/officeDocument/2006/relationships/hyperlink" Target="https://www.tiktok.com/@remi.meli/video/7395520308331040021" TargetMode="External"/><Relationship Id="rId13" Type="http://schemas.openxmlformats.org/officeDocument/2006/relationships/hyperlink" Target="https://www.tiktok.com/discover/moving-out-of-america-with-kids" TargetMode="External"/><Relationship Id="rId14" Type="http://schemas.openxmlformats.org/officeDocument/2006/relationships/hyperlink" Target="https://www.tiktok.com/@mamii_mellii" TargetMode="External"/><Relationship Id="rId15" Type="http://schemas.openxmlformats.org/officeDocument/2006/relationships/hyperlink" Target="https://www.dailymail.co.uk/news/article-14654051/Aussies-cancel-US-trip-German-tourist-detained.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