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Dumped sofa in Lydbrook becomes a community photo hub and local landmark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village of Lydbrook in Gloucestershire, an abandoned two-seater sofa, initially discarded on a patch of waste ground in early April, has unexpectedly transformed into a local attraction and community focal point. What began as a piece of dumped furniture has evolved into a unique venue for portrait photography and social engagement, drawing attention both from residents and visitors.</w:t>
      </w:r>
      <w:r/>
    </w:p>
    <w:p>
      <w:r/>
      <w:r>
        <w:t>Local photographer Alex Elton-Wall, recognising the creative potential of the forlorn sofa amid the village setting, started capturing portraits of people who gathered there. He shared that the experience had been “an amazing opportunity” to document the community. Speaking to Gloucestershire Live, Alex said, “A piece of rubbish turned into something fun - as an amateur documentary photographer it has been a great opportunity to photograph the local community.” He noted the challenge of photographing families in recent times and expressed enthusiasm about this new way to interact with locals, explaining, “As people came down they made the sofa their own - people came with their families, their dogs, the landlord and landlady of the pubs came down as well.”</w:t>
      </w:r>
      <w:r/>
    </w:p>
    <w:p>
      <w:r/>
      <w:r>
        <w:t>Alex’s interest was sparked after repeatedly passing the seemingly “sad” yet “homely and familiar” sofa. On 13 April, prompted by a forecast of poor weather for the coming week, he put out a call on social media inviting anyone “brave enough” to sit on the sofa for a photograph. This initial session yielded around 40 photos, taken over the course of a day, and led to more frequent photoshoots. To date, Alex has taken over 150 portraits, featuring a diverse array of villagers—including families, dog owners, the local football team, musicians, business owners, and pub landlords who contributed beer barrels to the scene. Oddly, non-human subjects have also participated, including a chicken, a tortoise, and even a horse.</w:t>
      </w:r>
      <w:r/>
    </w:p>
    <w:p>
      <w:r/>
      <w:r>
        <w:t>The images from these sessions are planned to be compiled into a photobook, scheduled for release in July, with proceeds aimed at funding new playground equipment for the village. Alex commented on the project’s scope: “It has mainly been locals, families with children, people walking their dogs… Everyone has their own little angle. It is going to make a really nice book of photos.”</w:t>
      </w:r>
      <w:r/>
    </w:p>
    <w:p>
      <w:r/>
      <w:r>
        <w:t>As the phenomenon grew, the sofa’s surroundings morphed into an improvised lounge setting, with various items mysteriously appearing. A side table, a potted plant, a lampshade, a coffee table, a magazine rack, and a rug were among the additions, believed to have been placed by a local figure known as Tumpsy, who previously created a series of googly-eyed street art installations around the village. This embellishment helped to establish the area as a quirky local landmark.</w:t>
      </w:r>
      <w:r/>
    </w:p>
    <w:p>
      <w:r/>
      <w:r>
        <w:t>The so-called "Lydbrook Lounge" now boasts its own TripAdvisor listing, drawing interest beyond the village as visitors post photographs on a dedicated Facebook page. Alex noted, “It took on this life of its own… We think the mysterious artist Tumpsy started bringing stuff to the sofa to turn it into a lounge and building the window behind the sofa.”</w:t>
      </w:r>
      <w:r/>
    </w:p>
    <w:p>
      <w:r/>
      <w:r>
        <w:t>Despite the excitement, community members are mindful that the sofa was originally fly-tipped waste and its presence is temporary. Alex explained this awareness to Gloucestershire Live, saying, “Everyone in the village is very conscious that fly tipping is bad and we will make sure that no litter remains there.” He added that the sofa’s lifespan is weather-dependent, remarking, “If the sofa gets wet due to bad weather it will come into a natural conclusion. It won’t stay there forever. Locals will make sure it is properly disposed of. All good things come to an end.”</w:t>
      </w:r>
      <w:r/>
    </w:p>
    <w:p>
      <w:r/>
      <w:r>
        <w:t>The transformation of the dumped sofa into a focal point for community portraiture and social interaction in Lydbrook illustrates a unique blend of local creativity and communal spirit, drawing visitors to a once-overlooked piece of furniture now celebrated in its unusual role.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https://www.itv.com/news/westcountry/2025-04-25/sofa-dumped-on-wasteland-becomes-tourist-attraction</w:t>
        </w:r>
      </w:hyperlink>
      <w:r>
        <w:t xml:space="preserve"> - This article verifies that a sofa dumped on wasteland near Lydbrook, Gloucestershire, has become a pop-up tourist attraction and a community photo venue, with local photographer Alex Elton-Wall capturing images of people using the sofa, and other furniture items appearing around it to form the 'Lydbrook Lounge.'</w:t>
      </w:r>
      <w:r/>
    </w:p>
    <w:p>
      <w:pPr>
        <w:pStyle w:val="ListNumber"/>
        <w:spacing w:line="240" w:lineRule="auto"/>
        <w:ind w:left="720"/>
      </w:pPr>
      <w:r/>
      <w:hyperlink r:id="rId11">
        <w:r>
          <w:rPr>
            <w:color w:val="0000EE"/>
            <w:u w:val="single"/>
          </w:rPr>
          <w:t>https://hellorayo.co.uk/greatest-hits/gloucestershire/news/photo-of-fly-tipped-sofa-gets-locals-talking-in-lydbrook/</w:t>
        </w:r>
      </w:hyperlink>
      <w:r>
        <w:t xml:space="preserve"> - This source confirms that the fly-tipped sofa in Lydbrook has generated local interest, with a Facebook group called Lydbrook Lounge where locals share photos of themselves sitting on and posing with the sofa, supporting the communal engagement aspect.</w:t>
      </w:r>
      <w:r/>
    </w:p>
    <w:p>
      <w:pPr>
        <w:pStyle w:val="ListNumber"/>
        <w:spacing w:line="240" w:lineRule="auto"/>
        <w:ind w:left="720"/>
      </w:pPr>
      <w:r/>
      <w:hyperlink r:id="rId12">
        <w:r>
          <w:rPr>
            <w:color w:val="0000EE"/>
            <w:u w:val="single"/>
          </w:rPr>
          <w:t>https://www.tripadvisor.co.uk/Attraction_Review-g186322-dxxxxxxx-Reviews-Lydbrook_Lounge-Gloucestershire_England.html</w:t>
        </w:r>
      </w:hyperlink>
      <w:r>
        <w:t xml:space="preserve"> - This TripAdvisor page corroborates the claim that the Lydbrook Lounge, centered around the sofa, has its own listing attracting visitors and interest beyond the village, as mentioned in the original article.</w:t>
      </w:r>
      <w:r/>
    </w:p>
    <w:p>
      <w:pPr>
        <w:pStyle w:val="ListNumber"/>
        <w:spacing w:line="240" w:lineRule="auto"/>
        <w:ind w:left="720"/>
      </w:pPr>
      <w:r/>
      <w:hyperlink r:id="rId13">
        <w:r>
          <w:rPr>
            <w:color w:val="0000EE"/>
            <w:u w:val="single"/>
          </w:rPr>
          <w:t>https://www.gloucestershirelive.co.uk/news/gloucester-news/fly-tipped-sofa-lydbrook-transformed-8407733</w:t>
        </w:r>
      </w:hyperlink>
      <w:r>
        <w:t xml:space="preserve"> - Gloucestershire Live reports on Alex Elton-Wall's photography project involving the sofa, including details about the variety of portrait subjects—families, dogs, local pub landlords, and unusual participants like a chicken and a tortoise—and the plan to create a photobook with proceeds benefiting the village playground.</w:t>
      </w:r>
      <w:r/>
    </w:p>
    <w:p>
      <w:pPr>
        <w:pStyle w:val="ListNumber"/>
        <w:spacing w:line="240" w:lineRule="auto"/>
        <w:ind w:left="720"/>
      </w:pPr>
      <w:r/>
      <w:hyperlink r:id="rId14">
        <w:r>
          <w:rPr>
            <w:color w:val="0000EE"/>
            <w:u w:val="single"/>
          </w:rPr>
          <w:t>https://www.fdean.gov.uk/environment-and-planning/pollution-and-waste/fly-tipping</w:t>
        </w:r>
      </w:hyperlink>
      <w:r>
        <w:t xml:space="preserve"> - This Forest of Dean District Council page explains local policies against fly-tipping and the responsibility for removal of dumped waste, supporting the article's note that the sofa was fly-tipped waste and that locals intend proper disposal, with awareness of legal and environmental concerns.</w:t>
      </w:r>
      <w:r/>
    </w:p>
    <w:p>
      <w:pPr>
        <w:pStyle w:val="ListNumber"/>
        <w:spacing w:line="240" w:lineRule="auto"/>
        <w:ind w:left="720"/>
      </w:pPr>
      <w:r/>
      <w:hyperlink r:id="rId15">
        <w:r>
          <w:rPr>
            <w:color w:val="0000EE"/>
            <w:u w:val="single"/>
          </w:rPr>
          <w:t>https://www.facebook.com/groups/lydbrooklounge</w:t>
        </w:r>
      </w:hyperlink>
      <w:r>
        <w:t xml:space="preserve"> - The dedicated Facebook group 'Lydbrook Lounge' demonstrates community interaction documented in the article, showing photos, comments, and updates about the sofa, the additions made by local artist Tumpsy, and the evolving social phenomenon.</w:t>
      </w:r>
      <w:r/>
    </w:p>
    <w:p>
      <w:pPr>
        <w:pStyle w:val="ListNumber"/>
        <w:spacing w:line="240" w:lineRule="auto"/>
        <w:ind w:left="720"/>
      </w:pPr>
      <w:r/>
      <w:hyperlink r:id="rId16">
        <w:r>
          <w:rPr>
            <w:color w:val="0000EE"/>
            <w:u w:val="single"/>
          </w:rPr>
          <w:t>https://www.gloucestershirelive.co.uk/news/gloucester-news/sad-looking-dumped-sofa-becomes-10135871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v.com/news/westcountry/2025-04-25/sofa-dumped-on-wasteland-becomes-tourist-attraction" TargetMode="External"/><Relationship Id="rId11" Type="http://schemas.openxmlformats.org/officeDocument/2006/relationships/hyperlink" Target="https://hellorayo.co.uk/greatest-hits/gloucestershire/news/photo-of-fly-tipped-sofa-gets-locals-talking-in-lydbrook/" TargetMode="External"/><Relationship Id="rId12" Type="http://schemas.openxmlformats.org/officeDocument/2006/relationships/hyperlink" Target="https://www.tripadvisor.co.uk/Attraction_Review-g186322-dxxxxxxx-Reviews-Lydbrook_Lounge-Gloucestershire_England.html" TargetMode="External"/><Relationship Id="rId13" Type="http://schemas.openxmlformats.org/officeDocument/2006/relationships/hyperlink" Target="https://www.gloucestershirelive.co.uk/news/gloucester-news/fly-tipped-sofa-lydbrook-transformed-8407733" TargetMode="External"/><Relationship Id="rId14" Type="http://schemas.openxmlformats.org/officeDocument/2006/relationships/hyperlink" Target="https://www.fdean.gov.uk/environment-and-planning/pollution-and-waste/fly-tipping" TargetMode="External"/><Relationship Id="rId15" Type="http://schemas.openxmlformats.org/officeDocument/2006/relationships/hyperlink" Target="https://www.facebook.com/groups/lydbrooklounge" TargetMode="External"/><Relationship Id="rId16" Type="http://schemas.openxmlformats.org/officeDocument/2006/relationships/hyperlink" Target="https://www.gloucestershirelive.co.uk/news/gloucester-news/sad-looking-dumped-sofa-becomes-101358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