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Everton fan’s elaborate blue flare prank disrupts Liverpool’s Premier League title celebrations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Everton supporter has garnered widespread attention for an elaborate prank during Liverpool’s Premier League title celebrations at Anfield on Sunday. The occasion marked Liverpool securing their 20th English top-flight championship following a remarkable 5-1 comeback win over Tottenham Hotspur.</w:t>
      </w:r>
      <w:r/>
    </w:p>
    <w:p>
      <w:r/>
      <w:r>
        <w:t>Liverpool supporters held exuberant celebrations inside and outside Anfield, where red flares were prominently set off to display the club’s colours. However, a surprising number of blue flares — representing the colours of Merseyside rivals Everton — were also ignited during the festivities.</w:t>
      </w:r>
      <w:r/>
    </w:p>
    <w:p>
      <w:r/>
      <w:r>
        <w:t>The prank was uncovered on social media by user @LesleyField5 (formerly on Twitter, now known as X). She revealed that an Everton fan had purchased 10,000 blue flares but had removed their original blue labels and replaced them with red ones. These disguised flares were then sold to Liverpool fans ahead of the Spurs match, who were unaware they were buying flares in the colours of their rival club.</w:t>
      </w:r>
      <w:r/>
    </w:p>
    <w:p>
      <w:r/>
      <w:r>
        <w:t>Posting eight days before the game, on 19 April, @LesleyField5 wrote: “My mates just texted me there,” explaining the meticulous process of relabelling flares and the hope that the entire batch would be sold. The revelation went viral on the day of Liverpool’s match against Tottenham as fans documented instances of blue flares being lit inside Anfield and around the city during the club’s title celebrations.</w:t>
      </w:r>
      <w:r/>
    </w:p>
    <w:p>
      <w:r/>
      <w:r>
        <w:t>The post showing images of the flares has been viewed over eight million times on X, accumulating more than 22,000 likes, 1,000 retweets, and 415 replies. On the day of the game, @LesleyField5 shared video footage showing Liverpool supporters setting off a blue flare inside the stadium, captioning it simply with laughing emojis alongside the words, “It worked.”</w:t>
      </w:r>
      <w:r/>
    </w:p>
    <w:p>
      <w:r/>
      <w:r>
        <w:t>The prank drew praise from football fans across social media. One user, @BlueBren, described it as “a masterstroke,” while @BizzaBrandon31 joked about the irony of potentially receiving a stadium ban for lighting the wrong colour flare. Another fan, @ezzalodge, commented: “This is the kind of s***housery I can get on board with,” applauding the cheeky nature of the stunt.</w:t>
      </w:r>
      <w:r/>
    </w:p>
    <w:p>
      <w:r/>
      <w:r>
        <w:t>This is not the first instance in recent years of Everton supporters gaining attention for pranking their local rivals. In 2022, ahead of Liverpool’s Champions League final against Real Madrid, Everton fans had mocked a situation in which some Liverpool supporters were reportedly left stranded due to a coach failing to appear. The incident spawned memes and a fabricated Companies House listing naming “Mr Arlsion” (a pun on the Everton player Richarlison) as a coach company controller.</w:t>
      </w:r>
      <w:r/>
    </w:p>
    <w:p>
      <w:r/>
      <w:r>
        <w:t>Liverpool’s title celebrations marked a historic achievement for the club, but the presence of blue flares served as an unusual and humorous footnote to the occasion, illustrating the ongoing rivalry and banter shared by the Merseyside clubs’ fanbases.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