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taxi driver’s 30-year quest to unlock secrets of ancient Chinese vessels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extraordinary discovery that has captivated experts and enthusiasts alike, former taxi driver Jim Willis from Anfield, Liverpool, has spent over three decades investigating a mysterious set of ancient objects that were unexpectedly offered to him as payment for a fare back in 1989.</w:t>
      </w:r>
      <w:r/>
    </w:p>
    <w:p>
      <w:r/>
      <w:r>
        <w:t>At the time, Jim, who now lives in Walton and is a father of three and grandfather of four, had picked up two men from Liverpool Lime Street station and driven them to Fazakerley. Upon reaching the destination, the passengers revealed they had no money to pay their £7 fare but instead offered Jim a suitcase containing unusual items they claimed to have found hidden behind rocks on a Corfu island. “The lads said they were playing football and the ball ran down the mountain, and while they were looking for the ball, they found it in a box, with rocks on top of them,” Jim told the Liverpool Echo. “They offered me the objects, so rather than lose the £7 fare, I agreed to take the contents of the box, and from that moment, my life changed.”</w:t>
      </w:r>
      <w:r/>
    </w:p>
    <w:p>
      <w:r/>
      <w:r>
        <w:t>Initially, Jim described the items as looking like nothing more than junk. However, curiosity soon got the better of him. The objects, which appeared to be a set of intricately crafted vessels nested inside one another, became the centre of his ongoing fascination. Jim and his brother Eddie, who lives near Otterspool, began decades-long research into the artefacts. The brothers now believe these items could be Chinese bronze vessels known as “casters,” serving as a form of ancient encyclopaedia containing significant historical knowledge.</w:t>
      </w:r>
      <w:r/>
    </w:p>
    <w:p>
      <w:r/>
      <w:r>
        <w:t>Jim recalled a particularly remarkable moment in August 1989, when his wife Christine drew his attention to a rainbow appearing in their living room. Following the arc of the rainbow, Jim found that the source was one of the vessels, adding to the objects’ mystique.</w:t>
      </w:r>
      <w:r/>
    </w:p>
    <w:p>
      <w:r/>
      <w:r>
        <w:t>The artefacts are elaborately engraved with images including constellations, animals, mountains, people, and picture writing, and are reported to contain holograms. Over the years, the Willis brothers have consulted with numerous experts in fields such as astronomy and ancient scripts. A professor of Chinese Languages and early script determined that the writings and pictures were so ancient they could not be read. Moreover, visits to William Watson, the late renowned professor and author of multiple books on ancient Chinese bronzes, further deepened their conviction. Watson reportedly confirmed that the objects were a form of encyclopaedia containing ancient wisdom and knowledge and referred to a concept known as “the great shrinkage.”</w:t>
      </w:r>
      <w:r/>
    </w:p>
    <w:p>
      <w:r/>
      <w:r>
        <w:t>Eddie Willis commented on their extensive documentation process: “From the very beginning when I came in with Jimmy to give him a hand with this we recorded all our findings. I got all the old VHS tapes out of his loft, which he hadn’t seen for 25 years. Then we took them to a friend of ours who put them on a DVD for us, and started going through them to see what was on those tapes... What we’ve found is unbelievable, it really is.”</w:t>
      </w:r>
      <w:r/>
    </w:p>
    <w:p>
      <w:r/>
      <w:r>
        <w:t>Initially, Jim believed he had one vessel, but another taxi driver pointed out an outer flange at the top of the piece. After spending hours carefully opening the seal, he discovered six more objects nested inside, similar in design to Russian dolls. When assembled, the vessels were sturdy, but when separated, they appeared thin and delicate.</w:t>
      </w:r>
      <w:r/>
    </w:p>
    <w:p>
      <w:r/>
      <w:r>
        <w:t>Jim expressed the profound significance of the find, saying, “If the claims are proven correct about the objects and what we’ve been told by the experts, it would be like finding the Holy Grail, or having an invitation to the Last Supper.” He emphasised his commitment to uncovering the full truth about the artefacts and stated he has never tried to sell them, believing they rightfully belong back in China.</w:t>
      </w:r>
      <w:r/>
    </w:p>
    <w:p>
      <w:r/>
      <w:r>
        <w:t>The Liverpool Echo is reporting that the Willis brothers remain determined to obtain official confirmation of the artefacts’ authenticity and the full scope of their historical importance, while continuing their meticulous research into what they believe could be one of the most significant ancient discoveries of recent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https://www.ancient-origins.net/users/jim-willis</w:t>
        </w:r>
      </w:hyperlink>
      <w:r>
        <w:t xml:space="preserve"> - This URL does not support the claims in the provided article as it refers to a different Jim Willis. However, it shows there are individuals named Jim Willis involved in historical and ancient studies.</w:t>
      </w:r>
      <w:r/>
    </w:p>
    <w:p>
      <w:pPr>
        <w:pStyle w:val="ListNumber"/>
        <w:spacing w:line="240" w:lineRule="auto"/>
        <w:ind w:left="720"/>
      </w:pPr>
      <w:r/>
      <w:hyperlink r:id="rId11">
        <w:r>
          <w:rPr>
            <w:color w:val="0000EE"/>
            <w:u w:val="single"/>
          </w:rPr>
          <w:t>https://www.everand.com/podcast/418261979/Jim-Willis-Earth-s-Forgotten-History-After-graduating-from-the-Eastman-School-of-Music-Jim-Willis-became-a-high-school-band-and-orchestra-teacher-d</w:t>
        </w:r>
      </w:hyperlink>
      <w:r>
        <w:t xml:space="preserve"> - This podcast does not directly relate to the article's claims about the taxi driver Jim Willis. Instead, it discusses another Jim Willis who explores alternative historical theories.</w:t>
      </w:r>
      <w:r/>
    </w:p>
    <w:p>
      <w:pPr>
        <w:pStyle w:val="ListNumber"/>
        <w:spacing w:line="240" w:lineRule="auto"/>
        <w:ind w:left="720"/>
      </w:pPr>
      <w:r/>
      <w:hyperlink r:id="rId12">
        <w:r>
          <w:rPr>
            <w:color w:val="0000EE"/>
            <w:u w:val="single"/>
          </w:rPr>
          <w:t>https://www.goodreads.com/book/show/53509036-hidden-history</w:t>
        </w:r>
      </w:hyperlink>
      <w:r>
        <w:t xml:space="preserve"> - This book by Jim Willis does not support the specific claims about the taxi driver's ancient objects discovery but shows Jim Willis's involvement in historical mysteries and speculative theories.</w:t>
      </w:r>
      <w:r/>
    </w:p>
    <w:p>
      <w:pPr>
        <w:pStyle w:val="ListNumber"/>
        <w:spacing w:line="240" w:lineRule="auto"/>
        <w:ind w:left="720"/>
      </w:pPr>
      <w:r/>
      <w:hyperlink r:id="rId13">
        <w:r>
          <w:rPr>
            <w:color w:val="0000EE"/>
            <w:u w:val="single"/>
          </w:rPr>
          <w:t>https://www.innertraditions.com/author/jim-willis</w:t>
        </w:r>
      </w:hyperlink>
      <w:r>
        <w:t xml:space="preserve"> - This author profile does not support the taxi driver Jim Willis's story but highlights another Jim Willis's work in spirituality and historical topics.</w:t>
      </w:r>
      <w:r/>
    </w:p>
    <w:p>
      <w:pPr>
        <w:pStyle w:val="ListNumber"/>
        <w:spacing w:line="240" w:lineRule="auto"/>
        <w:ind w:left="720"/>
      </w:pPr>
      <w:r/>
      <w:hyperlink r:id="rId14">
        <w:r>
          <w:rPr>
            <w:color w:val="0000EE"/>
            <w:u w:val="single"/>
          </w:rPr>
          <w:t>https://podme.com/se/avsnitt/2131196/</w:t>
        </w:r>
      </w:hyperlink>
      <w:r>
        <w:t xml:space="preserve"> - This podcast involves a Jim Willis discussing ancient civilizations but does not relate to the taxi driver's story or his findings.</w:t>
      </w:r>
      <w:r/>
    </w:p>
    <w:p>
      <w:pPr>
        <w:pStyle w:val="ListNumber"/>
        <w:spacing w:line="240" w:lineRule="auto"/>
        <w:ind w:left="720"/>
      </w:pPr>
      <w:r/>
      <w:hyperlink r:id="rId9">
        <w:r>
          <w:rPr>
            <w:color w:val="0000EE"/>
            <w:u w:val="single"/>
          </w:rPr>
          <w:t>https://www.noahwire.com</w:t>
        </w:r>
      </w:hyperlink>
      <w:r>
        <w:t xml:space="preserve"> - There is no specific URL that supports the taxi driver Jim Willis's story directly. The search results do not include a link from Noah Wire Services that confirms the details of the article.</w:t>
      </w:r>
      <w:r/>
    </w:p>
    <w:p>
      <w:pPr>
        <w:pStyle w:val="ListNumber"/>
        <w:spacing w:line="240" w:lineRule="auto"/>
        <w:ind w:left="720"/>
      </w:pPr>
      <w:r/>
      <w:hyperlink r:id="rId15">
        <w:r>
          <w:rPr>
            <w:color w:val="0000EE"/>
            <w:u w:val="single"/>
          </w:rPr>
          <w:t>https://www.liverpoolecho.co.uk/news/liverpool-news/taxi-driver-couldnt-believe-what-31502785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cient-origins.net/users/jim-willis" TargetMode="External"/><Relationship Id="rId11" Type="http://schemas.openxmlformats.org/officeDocument/2006/relationships/hyperlink" Target="https://www.everand.com/podcast/418261979/Jim-Willis-Earth-s-Forgotten-History-After-graduating-from-the-Eastman-School-of-Music-Jim-Willis-became-a-high-school-band-and-orchestra-teacher-d" TargetMode="External"/><Relationship Id="rId12" Type="http://schemas.openxmlformats.org/officeDocument/2006/relationships/hyperlink" Target="https://www.goodreads.com/book/show/53509036-hidden-history" TargetMode="External"/><Relationship Id="rId13" Type="http://schemas.openxmlformats.org/officeDocument/2006/relationships/hyperlink" Target="https://www.innertraditions.com/author/jim-willis" TargetMode="External"/><Relationship Id="rId14" Type="http://schemas.openxmlformats.org/officeDocument/2006/relationships/hyperlink" Target="https://podme.com/se/avsnitt/2131196/" TargetMode="External"/><Relationship Id="rId15" Type="http://schemas.openxmlformats.org/officeDocument/2006/relationships/hyperlink" Target="https://www.liverpoolecho.co.uk/news/liverpool-news/taxi-driver-couldnt-believe-what-315027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