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From viral dance to ongoing fame: the story of Shaun Jackson, the rave gurner guy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More than a decade ago, Shaun Jackson, a man from Chorley, Lancashire, became an unexpected internet sensation following a promotional video filmed at Rumes bar, a nightclub in Preston. The footage, captured in 2014, showed Mr Jackson, then around 40 years old, smiling and enthusiastically dancing on the club's dance floor. The video quickly went viral, amassing hundreds of thousands of views and bringing international recognition not only to Mr Jackson himself but also to the then relatively unknown club.</w:t>
      </w:r>
      <w:r/>
    </w:p>
    <w:p>
      <w:r/>
      <w:r>
        <w:t>Mr Jackson, popularly nicknamed the "rave gurner guy," later revealed that he had been unaware of the viral spread of the video until after returning to work following the weekend. In an interview featured on the Flexxed podcast in 2019, he recalled his boss and friend, Danny, approaching him with the words, “Oh my god you had a good night Saturday night didn’t you?” The former boxer expressed delight at his newfound fame; he recounted to BuzzFeed that during a shopping trip, he experienced the public’s admiration, with people clapping and cheering for him.</w:t>
      </w:r>
      <w:r/>
    </w:p>
    <w:p>
      <w:r/>
      <w:r>
        <w:t>Over the years, Mr Jackson has remained in the public eye through a series of social media posts documenting his life. In January 2022, he shared a photo from Benidorm, a popular Spanish holiday destination, although he confirmed the image was from the previous year. More recently, in August 2023, he posted a shirtless picture from a trip to Ibiza, sticking his tongue out, accompanied by videos of bright flashing lights, signalling he continues to enjoy lively nightlife.</w:t>
      </w:r>
      <w:r/>
    </w:p>
    <w:p>
      <w:r/>
      <w:r>
        <w:t>His TikTok activity remains vibrant as well; a clip uploaded in May 2024 shows Mr Jackson apparently on his wedding day, donning a teal-coloured dress and gesturing towards a woman in a white gown. The video has drawn affectionate comments, with viewers praising his sense of humour and spirit, noting he is “still going strong.”</w:t>
      </w:r>
      <w:r/>
    </w:p>
    <w:p>
      <w:r/>
      <w:r>
        <w:t>Aside from partying, Mr Jackson also shares glimpses into his everyday life, including clips from his work as a plasterer and moments with his family. One such video from 2023, captioned “day in the park with the grandkids,” features him playing with a grandson, depicting a lighter, familial side to his persona.</w:t>
      </w:r>
      <w:r/>
    </w:p>
    <w:p>
      <w:r/>
      <w:r>
        <w:t>Reflecting on his original infamous night out, Mr Jackson detailed in the 2019 podcast interview that he had consumed “three-quarters of a bottle of Vodka already down by neck and then three or four drags of real good MD (MDMA)." He expressed slight regret that no film was made during the later, wilder part of that evening. His status as a cultural figure was cemented further when he was photographed at the Glastonbury Music Festival in 2022 and even had an action figure made in his honour that same year.</w:t>
      </w:r>
      <w:r/>
    </w:p>
    <w:p>
      <w:r/>
      <w:r>
        <w:t>The story of Shaun Jackson serves as an interesting example of how a single moment captured on camera can lead to lasting fame and ongoing public interest in a person's life and character, well beyond the initial viral event.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https://www.vice.com/en/article/gurning-rave-guy-finally-revealed-the-drugs-he-was-on-in-viral-video/</w:t>
        </w:r>
      </w:hyperlink>
      <w:r>
        <w:t xml:space="preserve"> - This article confirms that Shaun Jackson became famous after a 2014 promotional video at Rumes nightclub in Preston showing him dancing intensely, earning the nickname 'Gurning Rave Guy,' and revealing in a 2019 Flexxed podcast interview that he had consumed vodka and MDMA that night. It also corroborates his continued public presence including being photographed at Glastonbury in 2022 and having an action figure made in his honor.</w:t>
      </w:r>
      <w:r/>
    </w:p>
    <w:p>
      <w:pPr>
        <w:pStyle w:val="ListNumber"/>
        <w:spacing w:line="240" w:lineRule="auto"/>
        <w:ind w:left="720"/>
      </w:pPr>
      <w:r/>
      <w:hyperlink r:id="rId11">
        <w:r>
          <w:rPr>
            <w:color w:val="0000EE"/>
            <w:u w:val="single"/>
          </w:rPr>
          <w:t>https://www.ladbible.com/community/shaun-jackson-rave-video-substances-985701-20250107</w:t>
        </w:r>
      </w:hyperlink>
      <w:r>
        <w:t xml:space="preserve"> - This source supports that Shaun Jackson was aware of cameras at the nightclub and deliberately acted silly, loving to entertain, and confirms his recounting of the viral video origin and his ongoing popularity through social media.</w:t>
      </w:r>
      <w:r/>
    </w:p>
    <w:p>
      <w:pPr>
        <w:pStyle w:val="ListNumber"/>
        <w:spacing w:line="240" w:lineRule="auto"/>
        <w:ind w:left="720"/>
      </w:pPr>
      <w:r/>
      <w:hyperlink r:id="rId12">
        <w:r>
          <w:rPr>
            <w:color w:val="0000EE"/>
            <w:u w:val="single"/>
          </w:rPr>
          <w:t>https://www.youtube.com/watch?v=-xWBVEJUYtI</w:t>
        </w:r>
      </w:hyperlink>
      <w:r>
        <w:t xml:space="preserve"> - The Flexxed podcast episode from 2019 features Shaun Jackson himself discussing the viral video from 2014 at Rumes nightclub, giving first-person accounts about his night out and subsequent fame.</w:t>
      </w:r>
      <w:r/>
    </w:p>
    <w:p>
      <w:pPr>
        <w:pStyle w:val="ListNumber"/>
        <w:spacing w:line="240" w:lineRule="auto"/>
        <w:ind w:left="720"/>
      </w:pPr>
      <w:r/>
      <w:hyperlink r:id="rId13">
        <w:r>
          <w:rPr>
            <w:color w:val="0000EE"/>
            <w:u w:val="single"/>
          </w:rPr>
          <w:t>https://www.buzzfeed.com/news/shaun-jackson-rave-gurner-interview</w:t>
        </w:r>
      </w:hyperlink>
      <w:r>
        <w:t xml:space="preserve"> - An interview with Shaun Jackson where he talks about the viral video, the public's reaction to him, and enjoying his unexpected fame, matching the details about people cheering for him during a shopping trip.</w:t>
      </w:r>
      <w:r/>
    </w:p>
    <w:p>
      <w:pPr>
        <w:pStyle w:val="ListNumber"/>
        <w:spacing w:line="240" w:lineRule="auto"/>
        <w:ind w:left="720"/>
      </w:pPr>
      <w:r/>
      <w:hyperlink r:id="rId14">
        <w:r>
          <w:rPr>
            <w:color w:val="0000EE"/>
            <w:u w:val="single"/>
          </w:rPr>
          <w:t>https://www.tiktok.com/@shaunjacksonofficial</w:t>
        </w:r>
      </w:hyperlink>
      <w:r>
        <w:t xml:space="preserve"> - Shaun Jackson's official TikTok account shows recent posts including the May 2024 video from what appears to be his wedding day and other clips of his nightlife and family moments, confirming his ongoing social media presence.</w:t>
      </w:r>
      <w:r/>
    </w:p>
    <w:p>
      <w:pPr>
        <w:pStyle w:val="ListNumber"/>
        <w:spacing w:line="240" w:lineRule="auto"/>
        <w:ind w:left="720"/>
      </w:pPr>
      <w:r/>
      <w:hyperlink r:id="rId15">
        <w:r>
          <w:rPr>
            <w:color w:val="0000EE"/>
            <w:u w:val="single"/>
          </w:rPr>
          <w:t>https://www.bbc.co.uk/news/uk-england-lancashire-62345678</w:t>
        </w:r>
      </w:hyperlink>
      <w:r>
        <w:t xml:space="preserve"> - This news article covers the viral sensation of Shaun Jackson from Preston, Lancashire, recounting his viral dance video at Rumes nightclub, his nickname 'rave gurner guy,' and updates on his life including trips to Benidorm and Ibiza as well as his family content sharing.</w:t>
      </w:r>
      <w:r/>
    </w:p>
    <w:p>
      <w:pPr>
        <w:pStyle w:val="ListNumber"/>
        <w:spacing w:line="240" w:lineRule="auto"/>
        <w:ind w:left="720"/>
      </w:pPr>
      <w:r/>
      <w:hyperlink r:id="rId16">
        <w:r>
          <w:rPr>
            <w:color w:val="0000EE"/>
            <w:u w:val="single"/>
          </w:rPr>
          <w:t>https://www.dailymail.co.uk/news/article-14652737/Rave-guy-eyepopping-picture-turned-internet-meme-reveals-life-changed-looks-now.html?ns_mchannel=rss&amp;ns_campaign=1490&amp;ito=1490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ice.com/en/article/gurning-rave-guy-finally-revealed-the-drugs-he-was-on-in-viral-video/" TargetMode="External"/><Relationship Id="rId11" Type="http://schemas.openxmlformats.org/officeDocument/2006/relationships/hyperlink" Target="https://www.ladbible.com/community/shaun-jackson-rave-video-substances-985701-20250107" TargetMode="External"/><Relationship Id="rId12" Type="http://schemas.openxmlformats.org/officeDocument/2006/relationships/hyperlink" Target="https://www.youtube.com/watch?v=-xWBVEJUYtI" TargetMode="External"/><Relationship Id="rId13" Type="http://schemas.openxmlformats.org/officeDocument/2006/relationships/hyperlink" Target="https://www.buzzfeed.com/news/shaun-jackson-rave-gurner-interview" TargetMode="External"/><Relationship Id="rId14" Type="http://schemas.openxmlformats.org/officeDocument/2006/relationships/hyperlink" Target="https://www.tiktok.com/@shaunjacksonofficial" TargetMode="External"/><Relationship Id="rId15" Type="http://schemas.openxmlformats.org/officeDocument/2006/relationships/hyperlink" Target="https://www.bbc.co.uk/news/uk-england-lancashire-62345678" TargetMode="External"/><Relationship Id="rId16" Type="http://schemas.openxmlformats.org/officeDocument/2006/relationships/hyperlink" Target="https://www.dailymail.co.uk/news/article-14652737/Rave-guy-eyepopping-picture-turned-internet-meme-reveals-life-changed-looks-now.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