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Jeff Pope’s Suspect dramatises the tragic killing of Jean Charles de Menezes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Jeff Pope, a prominent British screenwriter and producer known for his gripping true-crime dramas, has chronicled the events surrounding the shooting of Jean Charles de Menezes in his latest work, Suspect: The Killing of Jean Charles de Menezes, which is available on Disney+ from 30 April. The four-part dramatisation explores the complex and controversial circumstances of the fatal police shooting of De Menezes at Stockwell Tube station on 22 July 2005, just two weeks after the London 7/7 bombings that killed 52 people and occurred amid ongoing fears of further terrorist acts.</w:t>
      </w:r>
      <w:r/>
    </w:p>
    <w:p>
      <w:r/>
      <w:r>
        <w:t>Jean Charles de Menezes, a 27-year-old Brazilian electrician, was mistakenly identified as a suspect believed to be involved in the attempted bombings on 21 July 2005. The Metropolitan Police's firearms officers shot him seven times in the head, an act that sparked widespread outrage and scrutiny of the police's conduct and operational procedures. Pope’s series meticulously re-examines this critical moment, drawing on inquiries, inquests, and interviews with police officers, firearms personnel, eyewitnesses, and De Menezes’ family, who served as consultants on the production.</w:t>
      </w:r>
      <w:r/>
    </w:p>
    <w:p>
      <w:r/>
      <w:r>
        <w:t>Pope, an acclaimed figure in true-crime drama whose past works include Appropriate Adult and The Reckoning, acknowledges the initial public reaction shared by many in the wake of the shooting—a belief that the police had successfully apprehended a terrorist. However, as he reflected further, he recognised the narrative presented by the police had obscured the truth. He commented, “I’d completely forgotten about the 21/7 attacks. My memory was that Jean Charles vaulted the barrier, ran down the escalators and behaved in an odd way when challenged, inadvertently bringing it on himself. Of course, none of that’s true.”</w:t>
      </w:r>
      <w:r/>
    </w:p>
    <w:p>
      <w:r/>
      <w:r>
        <w:t>The series delves into several critical operational failures: the surveillance operation was poorly coordinated, with key figures such as then-Metropolitan Police surveillance chief Cressida Dick arriving late to briefings, firearms officers delayed in reaching the scene, and communication systems malfunctioning. The series highlights how these errors, along with inaccurate and contradictory police accounts, contributed to the tragic misidentification and killing of De Menezes. Pope observes, “The mistakes were so basic that they couldn’t be excused by the context: the operation was poorly planned and poorly executed.” He also critiques the Metropolitan Police’s subsequent responses, noting a pattern of denial and deflection aimed at preserving public trust.</w:t>
      </w:r>
      <w:r/>
    </w:p>
    <w:p>
      <w:r/>
      <w:r>
        <w:t>Suspect employs a broad narrative approach, presenting multiple perspectives including those of De Menezes himself (portrayed by Edison Alcaide), the suspected 21/7 bombers, police officials, a whistleblower from the Independent Police Complaints Commission, and armed officers involved in the incident. The series also features portrayals of senior police figures, including Emily Mortimer as Cressida Dick and Conleth Hill as Sir Ian Blair. Pope described it as “a superbly crafted, diligently structured four-part exercise in breath control,” capturing the charged atmosphere of fear and confusion surrounding the terrorist attacks and their aftermath.</w:t>
      </w:r>
      <w:r/>
    </w:p>
    <w:p>
      <w:r/>
      <w:r>
        <w:t>When asked about the potential for prosecutions related to De Menezes’ killing, Pope reflected on the complexity of assigning individual responsibility amid systemic failures. “I believe that the fault lay with the mismanagement of the operation, which arrives at the doorstep of Cressida Dick. Whether that amounts to something criminal is for others to decide,” he said.</w:t>
      </w:r>
      <w:r/>
    </w:p>
    <w:p>
      <w:r/>
      <w:r>
        <w:t>Pope also offered perspectives on the Metropolitan Police more broadly, acknowledging the challenges the force faces in the modern age. He praised the efforts to apprehend the 21/7 suspects without further loss of life and noted that most officers serve as a force for good. However, he identified institutional issues, including a culture resistant to transparency and accountability. Regarding current leadership under Commissioner Sir Mark Rowley, Pope expressed cautious optimism, highlighting Rowley’s commitment to reform and honesty but noting systemic barriers to removing ineffective officers.</w:t>
      </w:r>
      <w:r/>
    </w:p>
    <w:p>
      <w:r/>
      <w:r>
        <w:t>Apart from his work on tragic and complex criminal cases, Pope has also produced films celebrating resilience and friendship, such as Mo and Philomena and Stan and Ollie, as well as ventures into comedy. His latest film, The Penguin Lessons, stars Steve Coogan and tells the true story of an English teacher in Buenos Aires whose life is transformed by his relationship with a penguin, all set against the backdrop of Argentina’s military dictatorship.</w:t>
      </w:r>
      <w:r/>
    </w:p>
    <w:p>
      <w:r/>
      <w:r>
        <w:t>Suspect: The Killing of Jean Charles de Menezes, with its unflinching examination of this tragic incident and its aftermath, continues Jeff Pope’s distinguished career of shedding light on difficult stories within the UK criminal justice system. The series is available for streaming on Disney+ from 30 April.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https://en.wikipedia.org/wiki/Killing_of_Jean_Charles_de_Menezes</w:t>
        </w:r>
      </w:hyperlink>
      <w:r>
        <w:t xml:space="preserve"> - Details the fatal shooting of Jean Charles de Menezes at Stockwell Tube station on 22 July 2005, including the inquest findings that officers believed he was a suicide bomber.</w:t>
      </w:r>
      <w:r/>
    </w:p>
    <w:p>
      <w:pPr>
        <w:pStyle w:val="ListNumber"/>
        <w:spacing w:line="240" w:lineRule="auto"/>
        <w:ind w:left="720"/>
      </w:pPr>
      <w:r/>
      <w:hyperlink r:id="rId11">
        <w:r>
          <w:rPr>
            <w:color w:val="0000EE"/>
            <w:u w:val="single"/>
          </w:rPr>
          <w:t>https://www.independent.co.uk/news/uk/home-news/jean-charles-de-menezes-documentary-death-police-stockwell-b2643779.html</w:t>
        </w:r>
      </w:hyperlink>
      <w:r>
        <w:t xml:space="preserve"> - Explains the events leading to Menezes's mistaken identification and killing amid the 21/7 bombing investigation, corroborating the operational errors described in the article.</w:t>
      </w:r>
      <w:r/>
    </w:p>
    <w:p>
      <w:pPr>
        <w:pStyle w:val="ListNumber"/>
        <w:spacing w:line="240" w:lineRule="auto"/>
        <w:ind w:left="720"/>
      </w:pPr>
      <w:r/>
      <w:hyperlink r:id="rId12">
        <w:r>
          <w:rPr>
            <w:color w:val="0000EE"/>
            <w:u w:val="single"/>
          </w:rPr>
          <w:t>https://news.sky.com/story/everyone-should-watch-new-tv-drama-focuses-on-man-shot-dead-at-tube-station-after-being-mistaken-for-a-terrorist-13353567</w:t>
        </w:r>
      </w:hyperlink>
      <w:r>
        <w:t xml:space="preserve"> - Confirms the release date (30 April) and platform (Disney+) of Suspect: The Shooting of Jean Charles de Menezes, as well as the involvement of Menezes's family in the production.</w:t>
      </w:r>
      <w:r/>
    </w:p>
    <w:p>
      <w:pPr>
        <w:pStyle w:val="ListNumber"/>
        <w:spacing w:line="240" w:lineRule="auto"/>
        <w:ind w:left="720"/>
      </w:pPr>
      <w:r/>
      <w:hyperlink r:id="rId11">
        <w:r>
          <w:rPr>
            <w:color w:val="0000EE"/>
            <w:u w:val="single"/>
          </w:rPr>
          <w:t>https://www.independent.co.uk/news/uk/home-news/jean-charles-de-menezes-documentary-death-police-stockwell-b2643779.html</w:t>
        </w:r>
      </w:hyperlink>
      <w:r>
        <w:t xml:space="preserve"> - Corroborates the police's mistaken belief that Menezes' behavior matched anti-surveillance tactics, leading to his pursuit and shooting.</w:t>
      </w:r>
      <w:r/>
    </w:p>
    <w:p>
      <w:pPr>
        <w:pStyle w:val="ListNumber"/>
        <w:spacing w:line="240" w:lineRule="auto"/>
        <w:ind w:left="720"/>
      </w:pPr>
      <w:r/>
      <w:hyperlink r:id="rId10">
        <w:r>
          <w:rPr>
            <w:color w:val="0000EE"/>
            <w:u w:val="single"/>
          </w:rPr>
          <w:t>https://en.wikipedia.org/wiki/Killing_of_Jean_Charles_de_Menezes</w:t>
        </w:r>
      </w:hyperlink>
      <w:r>
        <w:t xml:space="preserve"> - Discusses the inquest testimony about surveillance coordination failures and communication breakdowns, aligning with the article's critique of operational mismanagement.</w:t>
      </w:r>
      <w:r/>
    </w:p>
    <w:p>
      <w:pPr>
        <w:pStyle w:val="ListNumber"/>
        <w:spacing w:line="240" w:lineRule="auto"/>
        <w:ind w:left="720"/>
      </w:pPr>
      <w:r/>
      <w:hyperlink r:id="rId12">
        <w:r>
          <w:rPr>
            <w:color w:val="0000EE"/>
            <w:u w:val="single"/>
          </w:rPr>
          <w:t>https://news.sky.com/story/everyone-should-watch-new-tv-drama-focuses-on-man-shot-dead-at-tube-station-after-being-mistaken-for-a-terrorist-13353567</w:t>
        </w:r>
      </w:hyperlink>
      <w:r>
        <w:t xml:space="preserve"> - Highlights the lack of prosecutions and the Met Police's health and safety breach fine, supporting the article's analysis of accountability failures.</w:t>
      </w:r>
      <w:r/>
    </w:p>
    <w:p>
      <w:pPr>
        <w:pStyle w:val="ListNumber"/>
        <w:spacing w:line="240" w:lineRule="auto"/>
        <w:ind w:left="720"/>
      </w:pPr>
      <w:r/>
      <w:hyperlink r:id="rId13">
        <w:r>
          <w:rPr>
            <w:color w:val="0000EE"/>
            <w:u w:val="single"/>
          </w:rPr>
          <w:t>https://www.independent.co.uk/arts-entertainment/tv/features/jean-charles-de-menezes-jeff-pope-steve-coogan-b2734355.html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Killing_of_Jean_Charles_de_Menezes" TargetMode="External"/><Relationship Id="rId11" Type="http://schemas.openxmlformats.org/officeDocument/2006/relationships/hyperlink" Target="https://www.independent.co.uk/news/uk/home-news/jean-charles-de-menezes-documentary-death-police-stockwell-b2643779.html" TargetMode="External"/><Relationship Id="rId12" Type="http://schemas.openxmlformats.org/officeDocument/2006/relationships/hyperlink" Target="https://news.sky.com/story/everyone-should-watch-new-tv-drama-focuses-on-man-shot-dead-at-tube-station-after-being-mistaken-for-a-terrorist-13353567" TargetMode="External"/><Relationship Id="rId13" Type="http://schemas.openxmlformats.org/officeDocument/2006/relationships/hyperlink" Target="https://www.independent.co.uk/arts-entertainment/tv/features/jean-charles-de-menezes-jeff-pope-steve-coogan-b273435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