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Norwich City Council and Norfolk Police strengthen safety measures in local parks after violent incidents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Norwich City Council and Norfolk Police are actively engaged in discussions to implement enhanced safety measures in several local parks following a series of alarming incidents. This move comes amid rising concerns over the severity of assaults and anti-social behaviour reported in areas such as Sloughbottom Park and Chapelfield Gardens.</w:t>
      </w:r>
      <w:r/>
    </w:p>
    <w:p>
      <w:r/>
      <w:r>
        <w:t>Recent months have seen a wave of incidents that have heightened public unease. Notably, at Sloughbottom Park, four teenagers were arrested this week on suspicion of assault. The arrests followed the circulation of mobile phone footage reportedly showing a 13-year-old boy being struck on the head and subsequently threatened with a knife. Earlier this month, there was also an attack on a 10-year-old boy in the same park. Chapelfield Gardens experienced a serious assault in March, where a man was left "bruised and bleeding."</w:t>
      </w:r>
      <w:r/>
    </w:p>
    <w:p>
      <w:r/>
      <w:r>
        <w:t>These events have prompted a re-evaluation of policies concerning the management of city parks. Norwich City Council had previously decided to keep some parks—including Waterloo Park, Heigham Park, and Rosary Cemetery—unlocked overnight. However, following a noticeable rise in anti-social behaviour, such as drug needles found near playgrounds and vandalism of park and café property particularly in Waterloo Park, the council has reversed this decision and reinstated overnight locking.</w:t>
      </w:r>
      <w:r/>
    </w:p>
    <w:p>
      <w:r/>
      <w:r>
        <w:t>At a recent meeting, council officers acknowledged the gravity of the situation. One officer stated, "We have seen quite a few reports of anti-social behaviour in our parks recently. Our concern is not so much the number of incidents but the seriousness. We are looking at how we can mitigate some of these or deal with this issue by having a greater police presence in some of those areas."</w:t>
      </w:r>
      <w:r/>
    </w:p>
    <w:p>
      <w:r/>
      <w:r>
        <w:t>Efforts to improve safety have already begun, with new CCTV cameras installed in parks to help deter criminal activity. The council emphasised that the issue is being actively addressed, describing the process as "a work in progress."</w:t>
      </w:r>
      <w:r/>
    </w:p>
    <w:p>
      <w:r/>
      <w:r>
        <w:t>These collaborative discussions between Norwich City Council and Norfolk Police aim to bolster security measures and restore public confidence in the safety of the city's parks.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https://www.norwich.gov.uk/info/20392/community_safety/1465/norfolk_police_and_crime_panel</w:t>
        </w:r>
      </w:hyperlink>
      <w:r>
        <w:t xml:space="preserve"> - This URL supports the aspect of community safety efforts by Norwich City Council and Norfolk Police, highlighting their commitment to reducing anti-social behavior.</w:t>
      </w:r>
      <w:r/>
    </w:p>
    <w:p>
      <w:pPr>
        <w:pStyle w:val="ListNumber"/>
        <w:spacing w:line="240" w:lineRule="auto"/>
        <w:ind w:left="720"/>
      </w:pPr>
      <w:r/>
      <w:hyperlink r:id="rId11">
        <w:r>
          <w:rPr>
            <w:color w:val="0000EE"/>
            <w:u w:val="single"/>
          </w:rPr>
          <w:t>https://gettalking.norwich.gov.uk/vehiclenuisance?tool=qanda</w:t>
        </w:r>
      </w:hyperlink>
      <w:r>
        <w:t xml:space="preserve"> - This link demonstrates Norwich City Council's involvement with Norfolk Police in addressing safety concerns, similar to those being implemented in city parks.</w:t>
      </w:r>
      <w:r/>
    </w:p>
    <w:p>
      <w:pPr>
        <w:pStyle w:val="ListNumber"/>
        <w:spacing w:line="240" w:lineRule="auto"/>
        <w:ind w:left="720"/>
      </w:pPr>
      <w:r/>
      <w:hyperlink r:id="rId12">
        <w:r>
          <w:rPr>
            <w:color w:val="0000EE"/>
            <w:u w:val="single"/>
          </w:rPr>
          <w:t>https://www.norfolk-pcc.gov.uk/assets/documents/Safer-Norfolk-Plan-2021-v2.pdf</w:t>
        </w:r>
      </w:hyperlink>
      <w:r>
        <w:t xml:space="preserve"> - The Safer Norfolk Plan documents efforts to address community safety issues through integrated responses, which aligns with the collaborative approach described between Norwich City Council and Norfolk Police.</w:t>
      </w:r>
      <w:r/>
    </w:p>
    <w:p>
      <w:pPr>
        <w:pStyle w:val="ListNumber"/>
        <w:spacing w:line="240" w:lineRule="auto"/>
        <w:ind w:left="720"/>
      </w:pPr>
      <w:r/>
      <w:hyperlink r:id="rId13">
        <w:r>
          <w:rPr>
            <w:color w:val="0000EE"/>
            <w:u w:val="single"/>
          </w:rPr>
          <w:t>https://www.norfolk.police.uk/advice/advice-and-information/asb/asb/antisocial-behaviour/nuisance-noise/</w:t>
        </w:r>
      </w:hyperlink>
      <w:r>
        <w:t xml:space="preserve"> - This webpage from Norfolk Police provides advice on dealing with anti-social behavior, including nuisance noise, which is pertinent to addressing safety concerns in city parks.</w:t>
      </w:r>
      <w:r/>
    </w:p>
    <w:p>
      <w:pPr>
        <w:pStyle w:val="ListNumber"/>
        <w:spacing w:line="240" w:lineRule="auto"/>
        <w:ind w:left="720"/>
      </w:pPr>
      <w:r/>
      <w:hyperlink r:id="rId14">
        <w:r>
          <w:rPr>
            <w:color w:val="0000EE"/>
            <w:u w:val="single"/>
          </w:rPr>
          <w:t>https://www.norfolk.gov.uk/article/39703/Parking-safely-on-the-school-run</w:t>
        </w:r>
      </w:hyperlink>
      <w:r>
        <w:t xml:space="preserve"> - Although focused on parking safety, this document indicates Norfolk's concern for safety and reducing obstructions, which parallels efforts to enhance park safety.</w:t>
      </w:r>
      <w:r/>
    </w:p>
    <w:p>
      <w:pPr>
        <w:pStyle w:val="ListNumber"/>
        <w:spacing w:line="240" w:lineRule="auto"/>
        <w:ind w:left="720"/>
      </w:pPr>
      <w:r/>
      <w:hyperlink r:id="rId9">
        <w:r>
          <w:rPr>
            <w:color w:val="0000EE"/>
            <w:u w:val="single"/>
          </w:rPr>
          <w:t>https://www.noahwire.com</w:t>
        </w:r>
      </w:hyperlink>
      <w:r>
        <w:t xml:space="preserve"> - This is the source article providing information on the recent safety concerns and collaborative efforts to enhance park safety in Norwich.</w:t>
      </w:r>
      <w:r/>
    </w:p>
    <w:p>
      <w:pPr>
        <w:pStyle w:val="ListNumber"/>
        <w:spacing w:line="240" w:lineRule="auto"/>
        <w:ind w:left="720"/>
      </w:pPr>
      <w:r/>
      <w:hyperlink r:id="rId15">
        <w:r>
          <w:rPr>
            <w:color w:val="0000EE"/>
            <w:u w:val="single"/>
          </w:rPr>
          <w:t>https://www.edp24.co.uk/news/25114657.police-presence-increase-norwich-parks-attacks/?ref=rss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rwich.gov.uk/info/20392/community_safety/1465/norfolk_police_and_crime_panel" TargetMode="External"/><Relationship Id="rId11" Type="http://schemas.openxmlformats.org/officeDocument/2006/relationships/hyperlink" Target="https://gettalking.norwich.gov.uk/vehiclenuisance?tool=qanda" TargetMode="External"/><Relationship Id="rId12" Type="http://schemas.openxmlformats.org/officeDocument/2006/relationships/hyperlink" Target="https://www.norfolk-pcc.gov.uk/assets/documents/Safer-Norfolk-Plan-2021-v2.pdf" TargetMode="External"/><Relationship Id="rId13" Type="http://schemas.openxmlformats.org/officeDocument/2006/relationships/hyperlink" Target="https://www.norfolk.police.uk/advice/advice-and-information/asb/asb/antisocial-behaviour/nuisance-noise/" TargetMode="External"/><Relationship Id="rId14" Type="http://schemas.openxmlformats.org/officeDocument/2006/relationships/hyperlink" Target="https://www.norfolk.gov.uk/article/39703/Parking-safely-on-the-school-run" TargetMode="External"/><Relationship Id="rId15" Type="http://schemas.openxmlformats.org/officeDocument/2006/relationships/hyperlink" Target="https://www.edp24.co.uk/news/25114657.police-presence-increase-norwich-parks-attacks/?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