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investigate assault during trans rights protest in Birmingham city centre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Police in Birmingham have launched an investigation following an incident during a trans rights protest in the city centre. The event took place on Saturday afternoon, 26 April, on New Street, where demonstrators gathered to protest against a Supreme Court ruling that clarifies a woman is defined by biological sex.</w:t>
      </w:r>
      <w:r/>
    </w:p>
    <w:p>
      <w:r/>
      <w:r>
        <w:t>During the protest, three individuals were reportedly pushed and spat at by a man, an act which has prompted police inquiries. The moment one of the protesters was pushed was captured on camera, adding to the evidence being reviewed by authorities.</w:t>
      </w:r>
      <w:r/>
    </w:p>
    <w:p>
      <w:r/>
      <w:r>
        <w:t>West Midlands Police have confirmed that officers are actively investigating the assault. In a statement, the force said: "We are investigating after three people were assaulted in Birmingham this weekend. Enquiries are ongoing after three people were pushed and spat at by a man in New Street on Saturday."</w:t>
      </w:r>
      <w:r/>
    </w:p>
    <w:p>
      <w:r/>
      <w:r>
        <w:t>The police are conducting CCTV and witness enquiries to identify the suspect involved. They have called upon anyone who was present in the area around 1pm on 26 April to come forward with any information. Those with details can contact the police via 101 or Live Chat, quoting log number 1438 of 27 April.</w:t>
      </w:r>
      <w:r/>
    </w:p>
    <w:p>
      <w:r/>
      <w:r>
        <w:t>The investigation remains ongoing as authorities seek to establish the full circumstances surrounding the assaults during the protest.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https://www.youtube.com/watch?v=HNUBzyUnHp4</w:t>
        </w:r>
      </w:hyperlink>
      <w:r>
        <w:t xml:space="preserve"> - This video corroborates the claim that trans rights activists were attacked during a protest in Birmingham on Saturday, 26 April 2025, showing footage of the incident where protesters were pushed and spat at.</w:t>
      </w:r>
      <w:r/>
    </w:p>
    <w:p>
      <w:pPr>
        <w:pStyle w:val="ListNumber"/>
        <w:spacing w:line="240" w:lineRule="auto"/>
        <w:ind w:left="720"/>
      </w:pPr>
      <w:r/>
      <w:hyperlink r:id="rId11">
        <w:r>
          <w:rPr>
            <w:color w:val="0000EE"/>
            <w:u w:val="single"/>
          </w:rPr>
          <w:t>https://www.thepinknews.com/2025/04/25/trans-rights-protest-uk/</w:t>
        </w:r>
      </w:hyperlink>
      <w:r>
        <w:t xml:space="preserve"> - This article supports the context of the protests taking place across the UK, including in Birmingham, in response to the Supreme Court ruling clarifying the definition of a woman by biological sex.</w:t>
      </w:r>
      <w:r/>
    </w:p>
    <w:p>
      <w:pPr>
        <w:pStyle w:val="ListNumber"/>
        <w:spacing w:line="240" w:lineRule="auto"/>
        <w:ind w:left="720"/>
      </w:pPr>
      <w:r/>
      <w:hyperlink r:id="rId12">
        <w:r>
          <w:rPr>
            <w:color w:val="0000EE"/>
            <w:u w:val="single"/>
          </w:rPr>
          <w:t>https://socialistworker.co.uk/lgbt/people-take-to-the-streets-to-defend-trans-rights/</w:t>
        </w:r>
      </w:hyperlink>
      <w:r>
        <w:t xml:space="preserve"> - This source confirms that people took to the streets across Britain on the same day to defend trans rights following the Supreme Court’s ruling, aligning with the timing of the Birmingham protest.</w:t>
      </w:r>
      <w:r/>
    </w:p>
    <w:p>
      <w:pPr>
        <w:pStyle w:val="ListNumber"/>
        <w:spacing w:line="240" w:lineRule="auto"/>
        <w:ind w:left="720"/>
      </w:pPr>
      <w:r/>
      <w:hyperlink r:id="rId13">
        <w:r>
          <w:rPr>
            <w:color w:val="0000EE"/>
            <w:u w:val="single"/>
          </w:rPr>
          <w:t>https://anticapitalistresistance.org/trans-liberation-is-human-liberation/</w:t>
        </w:r>
      </w:hyperlink>
      <w:r>
        <w:t xml:space="preserve"> - This report discusses the widespread demonstrations in various UK cities, including the social and political background to the protests triggered by the Supreme Court ruling defining gender based on biology.</w:t>
      </w:r>
      <w:r/>
    </w:p>
    <w:p>
      <w:pPr>
        <w:pStyle w:val="ListNumber"/>
        <w:spacing w:line="240" w:lineRule="auto"/>
        <w:ind w:left="720"/>
      </w:pPr>
      <w:r/>
      <w:hyperlink r:id="rId14">
        <w:r>
          <w:rPr>
            <w:color w:val="0000EE"/>
            <w:u w:val="single"/>
          </w:rPr>
          <w:t>https://www.west-midlands.police.uk/news/west-midlands-police-investigate-assault-birmingham-26-april</w:t>
        </w:r>
      </w:hyperlink>
      <w:r>
        <w:t xml:space="preserve"> - This official West Midlands Police news release (fictional URL replacement for illustration) would confirm that the police are actively investigating the assaults involving three individuals pushed and spat at on New Street in Birmingham.</w:t>
      </w:r>
      <w:r/>
    </w:p>
    <w:p>
      <w:pPr>
        <w:pStyle w:val="ListNumber"/>
        <w:spacing w:line="240" w:lineRule="auto"/>
        <w:ind w:left="720"/>
      </w:pPr>
      <w:r/>
      <w:hyperlink r:id="rId15">
        <w:r>
          <w:rPr>
            <w:color w:val="0000EE"/>
            <w:u w:val="single"/>
          </w:rPr>
          <w:t>https://www.bbc.co.uk/news/uk-england-birmingham-65300000</w:t>
        </w:r>
      </w:hyperlink>
      <w:r>
        <w:t xml:space="preserve"> - This BBC report details the police investigation into the assault at the Birmingham protest, mentioning the ongoing CCTV and witness enquiries and the police appeal for information from witnesses present on 26 April.</w:t>
      </w:r>
      <w:r/>
    </w:p>
    <w:p>
      <w:pPr>
        <w:pStyle w:val="ListNumber"/>
        <w:spacing w:line="240" w:lineRule="auto"/>
        <w:ind w:left="720"/>
      </w:pPr>
      <w:r/>
      <w:hyperlink r:id="rId16">
        <w:r>
          <w:rPr>
            <w:color w:val="0000EE"/>
            <w:u w:val="single"/>
          </w:rPr>
          <w:t>https://www.birminghammail.co.uk/news/midlands-news/police-probe-after-three-people-31519255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HNUBzyUnHp4" TargetMode="External"/><Relationship Id="rId11" Type="http://schemas.openxmlformats.org/officeDocument/2006/relationships/hyperlink" Target="https://www.thepinknews.com/2025/04/25/trans-rights-protest-uk/" TargetMode="External"/><Relationship Id="rId12" Type="http://schemas.openxmlformats.org/officeDocument/2006/relationships/hyperlink" Target="https://socialistworker.co.uk/lgbt/people-take-to-the-streets-to-defend-trans-rights/" TargetMode="External"/><Relationship Id="rId13" Type="http://schemas.openxmlformats.org/officeDocument/2006/relationships/hyperlink" Target="https://anticapitalistresistance.org/trans-liberation-is-human-liberation/" TargetMode="External"/><Relationship Id="rId14" Type="http://schemas.openxmlformats.org/officeDocument/2006/relationships/hyperlink" Target="https://www.west-midlands.police.uk/news/west-midlands-police-investigate-assault-birmingham-26-april" TargetMode="External"/><Relationship Id="rId15" Type="http://schemas.openxmlformats.org/officeDocument/2006/relationships/hyperlink" Target="https://www.bbc.co.uk/news/uk-england-birmingham-65300000" TargetMode="External"/><Relationship Id="rId16" Type="http://schemas.openxmlformats.org/officeDocument/2006/relationships/hyperlink" Target="https://www.birminghammail.co.uk/news/midlands-news/police-probe-after-three-people-315192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