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Protesters disrupt London Marathon on London Bridge with red powder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Sunday 27 April, the London Marathon was disrupted when two protesters ran onto London Bridge during the race, showering the route and themselves with bright red powder. The incident, which occurred as runners crossed the River Thames, led to the peaceful protesters being detained by police officers at the scene. The two individuals were swiftly arrested following intervention from around eight police officers.</w:t>
      </w:r>
      <w:r/>
    </w:p>
    <w:p>
      <w:r/>
      <w:r>
        <w:t>The group behind this demonstration has been identified as UK Youth Demand, a political and environmental activist organisation linked to the broader movement Just Stop Oil. UK Youth Demand is recognised as a ‘radical’ and ‘militant’ protest collective, known for their bold actions to highlight their causes.</w:t>
      </w:r>
      <w:r/>
    </w:p>
    <w:p>
      <w:r/>
      <w:r>
        <w:t>Describing themselves as ‘leaderless’ yet guided by a “strategy team,” UK Youth Demand advocates for two key government actions. According to their website, their demands are to “stop all trade with Israel” by imposing a complete trade embargo, and to “make the rich pay” by raising £1 trillion by 2030 from the super-rich and fossil fuel elites to compensate communities and countries affected by fossil fuel exploitation. The group has pledged to sustain nonviolent resistance until these demands are fulfilled, framing political leaders as having committed a “betrayal of our generation.” They have further warned of triggering an "unimaginable outbreak of collective power, creativity, love and defiance."</w:t>
      </w:r>
      <w:r/>
    </w:p>
    <w:p>
      <w:r/>
      <w:r>
        <w:t>In the days around the marathon protest, UK Youth Demand announced plans for “daily coordinated actions” in London throughout April. On Saturday 26 April, they hosted a ‘social’ gathering expected to continue until the early hours of Sunday, with a ‘Strategy launch’ scheduled for Monday 24 April, though the specifics have not been publicly disclosed. In response to police attention toward their intentions, including a significant police operation at a Quaker Meeting House in Westminster where six activists were arrested, members remained guarded about their plans to “shut down London.” One activist told the London Standard, “wait and find out,” while emphasising that disruption to the public was “totally necessary” to communicate their message effectively.</w:t>
      </w:r>
      <w:r/>
    </w:p>
    <w:p>
      <w:r/>
      <w:r>
        <w:t>During the marathon protest, the two demonstrators wore t-shirts emblazoned with the slogan ‘Youth Demand: Stop Arming Israel’. The individuals arrested were named as Willow Holland, 18, from Bristol, and Cristy North, a live-in carer from Nottingham. Prior to the protest, Willow Holland stated, “I am taking action with Youth Demand because I have run out of other options: thousands are being killed in Gaza, our Government is making no effort to stop it and no other course of action, marches or rallies, has worked. I refuse to be complicit in a genocide funded by our politicians.”</w:t>
      </w:r>
      <w:r/>
    </w:p>
    <w:p>
      <w:r/>
      <w:r>
        <w:t>UK Youth Demand has confirmed the arrests of the two protesters and claimed that the demonstration did not affect the marathon runners competing in the event. The group’s actions form part of their ongoing efforts to exert pressure on political systems they accuse of complicity in global issues, intending to provoke sustained public attention through planned disruptions across the capital throughout April.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https://www.jpost.com/diaspora/antisemitism/article-851673</w:t>
        </w:r>
      </w:hyperlink>
      <w:r>
        <w:t xml:space="preserve"> - This article supports the claim that anti-Israel activists disrupted the London Marathon by running onto the route and that police intervened, although it does not specify the exact location as London Bridge but mentions the event.</w:t>
      </w:r>
      <w:r/>
    </w:p>
    <w:p>
      <w:pPr>
        <w:pStyle w:val="ListNumber"/>
        <w:spacing w:line="240" w:lineRule="auto"/>
        <w:ind w:left="720"/>
      </w:pPr>
      <w:r/>
      <w:hyperlink r:id="rId11">
        <w:r>
          <w:rPr>
            <w:color w:val="0000EE"/>
            <w:u w:val="single"/>
          </w:rPr>
          <w:t>https://www.the-independent.com/news/uk/home-news/london-marathon-police-protest-paint-b2740302.html</w:t>
        </w:r>
      </w:hyperlink>
      <w:r>
        <w:t xml:space="preserve"> - This source confirms that the London Marathon was disrupted by a pro-Palestine protest involving the throwing of red paint on Tower Bridge, which aligns with the description of protesters using colored powder.</w:t>
      </w:r>
      <w:r/>
    </w:p>
    <w:p>
      <w:pPr>
        <w:pStyle w:val="ListNumber"/>
        <w:spacing w:line="240" w:lineRule="auto"/>
        <w:ind w:left="720"/>
      </w:pPr>
      <w:r/>
      <w:hyperlink r:id="rId12">
        <w:r>
          <w:rPr>
            <w:color w:val="0000EE"/>
            <w:u w:val="single"/>
          </w:rPr>
          <w:t>https://www.hindustantimes.com/world-news/us-news/london-marathon-2025-stop-arming-israel-activists-storm-onto-tower-bridge-throw-pink-powder-at-runners-watch-101745750574435.html</w:t>
        </w:r>
      </w:hyperlink>
      <w:r>
        <w:t xml:space="preserve"> - This article provides details about the protest, including the involvement of Youth Demand activists and the use of bright pink powder, similar to the bright red powder mentioned in the original account.</w:t>
      </w:r>
      <w:r/>
    </w:p>
    <w:p>
      <w:pPr>
        <w:pStyle w:val="ListNumber"/>
        <w:spacing w:line="240" w:lineRule="auto"/>
        <w:ind w:left="720"/>
      </w:pPr>
      <w:r/>
      <w:hyperlink r:id="rId13">
        <w:r>
          <w:rPr>
            <w:color w:val="0000EE"/>
            <w:u w:val="single"/>
          </w:rPr>
          <w:t>https://www.lbc.co.uk/news/uk/youth-demand-marathon-massive-sacrifice/</w:t>
        </w:r>
      </w:hyperlink>
      <w:r>
        <w:t xml:space="preserve"> - This report acknowledges that Youth Demand claimed the protesters made a significant sacrifice, aligning with the narrative of activists willing to take bold actions for their cause.</w:t>
      </w:r>
      <w:r/>
    </w:p>
    <w:p>
      <w:pPr>
        <w:pStyle w:val="ListNumber"/>
        <w:spacing w:line="240" w:lineRule="auto"/>
        <w:ind w:left="720"/>
      </w:pPr>
      <w:r/>
      <w:hyperlink r:id="rId14">
        <w:r>
          <w:rPr>
            <w:color w:val="0000EE"/>
            <w:u w:val="single"/>
          </w:rPr>
          <w:t>https://www.jns.org/hamas-supporters-interrupt-london-marathon/</w:t>
        </w:r>
      </w:hyperlink>
      <w:r>
        <w:t xml:space="preserve"> - This source provides specific details about the protesters, including their names and affiliations with Youth Demand, as well as the message on their t-shirts, which supports the claims in the original account.</w:t>
      </w:r>
      <w:r/>
    </w:p>
    <w:p>
      <w:pPr>
        <w:pStyle w:val="ListNumber"/>
        <w:spacing w:line="240" w:lineRule="auto"/>
        <w:ind w:left="720"/>
      </w:pPr>
      <w:r/>
      <w:hyperlink r:id="rId9">
        <w:r>
          <w:rPr>
            <w:color w:val="0000EE"/>
            <w:u w:val="single"/>
          </w:rPr>
          <w:t>https://www.noahwire.com</w:t>
        </w:r>
      </w:hyperlink>
      <w:r>
        <w:t xml:space="preserve"> - While not a source for the disruption itself, this is the original source of the article discussing the protest and Youth Demand's activities and goals.</w:t>
      </w:r>
      <w:r/>
    </w:p>
    <w:p>
      <w:pPr>
        <w:pStyle w:val="ListNumber"/>
        <w:spacing w:line="240" w:lineRule="auto"/>
        <w:ind w:left="720"/>
      </w:pPr>
      <w:r/>
      <w:hyperlink r:id="rId15">
        <w:r>
          <w:rPr>
            <w:color w:val="0000EE"/>
            <w:u w:val="single"/>
          </w:rPr>
          <w:t>https://www.dailystar.co.uk/news/latest-news/who-uk-youth-demand-protesters-35126614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ost.com/diaspora/antisemitism/article-851673" TargetMode="External"/><Relationship Id="rId11" Type="http://schemas.openxmlformats.org/officeDocument/2006/relationships/hyperlink" Target="https://www.the-independent.com/news/uk/home-news/london-marathon-police-protest-paint-b2740302.html" TargetMode="External"/><Relationship Id="rId12" Type="http://schemas.openxmlformats.org/officeDocument/2006/relationships/hyperlink" Target="https://www.hindustantimes.com/world-news/us-news/london-marathon-2025-stop-arming-israel-activists-storm-onto-tower-bridge-throw-pink-powder-at-runners-watch-101745750574435.html" TargetMode="External"/><Relationship Id="rId13" Type="http://schemas.openxmlformats.org/officeDocument/2006/relationships/hyperlink" Target="https://www.lbc.co.uk/news/uk/youth-demand-marathon-massive-sacrifice/" TargetMode="External"/><Relationship Id="rId14" Type="http://schemas.openxmlformats.org/officeDocument/2006/relationships/hyperlink" Target="https://www.jns.org/hamas-supporters-interrupt-london-marathon/" TargetMode="External"/><Relationship Id="rId15" Type="http://schemas.openxmlformats.org/officeDocument/2006/relationships/hyperlink" Target="https://www.dailystar.co.uk/news/latest-news/who-uk-youth-demand-protesters-351266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