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Counter-terrorism police investigate crossbow attack in Leeds linked to incel ideology</w:t>
      </w:r>
      <w:r/>
    </w:p>
    <w:p>
      <w:r/>
      <w:r/>
    </w:p>
    <w:p>
      <w:r>
        <w:drawing>
          <wp:inline xmlns:a="http://schemas.openxmlformats.org/drawingml/2006/main" xmlns:pic="http://schemas.openxmlformats.org/drawingml/2006/picture">
            <wp:extent cx="5080000" cy="2847033"/>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847033"/>
                    </a:xfrm>
                    <a:prstGeom prst="rect"/>
                  </pic:spPr>
                </pic:pic>
              </a:graphicData>
            </a:graphic>
          </wp:inline>
        </w:drawing>
      </w:r>
    </w:p>
    <w:p>
      <w:r/>
      <w:r>
        <w:t>Counter-terrorism police are investigating a crossbow attack that unfolded on Saturday in Leeds, focusing on whether the assault was driven by incel ideology, sources have revealed. The incident took place in the popular student area of Otley Road, known for its busy pubs and student gatherings, particularly over weekends when groups often partake in the "Otley Run" pub crawl.</w:t>
      </w:r>
      <w:r/>
    </w:p>
    <w:p>
      <w:r/>
      <w:r>
        <w:t>The key suspect, a 38-year-old man, remains under police guard in hospital in a critical condition after sustaining a self-inflicted injury during the attack. Police have confirmed that the suspect’s motivation is part of the ongoing inquiry, with particular attention to whether the attack was fuelled by ‘misogynistic rage’ and connections to far-right ideas, as outlined in a Facebook post attributed to the individual. The post described plans for what it called ‘The Otley Run massacre’, characterising it as a spree killing, mass murder, and act of terrorism rooted in revenge and misogyny. Facebook’s parent company Meta has since deactivated the account in question.</w:t>
      </w:r>
      <w:r/>
    </w:p>
    <w:p>
      <w:r/>
      <w:r>
        <w:t>The attack targeted at least two women aged 19 and 31, with one sustaining life-threatening injuries and the other being discharged after treatment. The victim with the more severe injuries was reported to be in stable condition following surgery. The incident occurred on a Saturday afternoon when the Otley Road area was crowded with students and others in fancy dress, waiting to enter packed pubs as part of the weekend’s festivities.</w:t>
      </w:r>
      <w:r/>
    </w:p>
    <w:p>
      <w:r/>
      <w:r>
        <w:t>Witnesses initially believed the attacker might have been a reveller in fancy dress, which caused some confusion as he moved through the area carrying what appeared to be bulky items. Police recovered two weapons from the scene: a crossbow and a firearm described as a break barrel air rifle that fires lead pellets.</w:t>
      </w:r>
      <w:r/>
    </w:p>
    <w:p>
      <w:r/>
      <w:r>
        <w:t>Security forces, including MI5, have assisted counter-terrorism police with routine background checks, as is standard procedure in such investigations. The police have stressed that the nature of the suspect’s motivation remains unclear and that incel ideology can intersect with other extremist beliefs.</w:t>
      </w:r>
      <w:r/>
    </w:p>
    <w:p>
      <w:r/>
      <w:r>
        <w:t>Local law enforcement has intensified patrols in the Headingley student district following the attack amid heightened public concern. Alison Lowe, West Yorkshire’s deputy mayor for policing and crime, addressed the community, particularly women and girls, to assure them of increased police presence and support. She said, "The suspect injured themselves and is now in hospital under police guard so the threat has been eliminated," and acknowledged the fear within the community, stating, "I would be scared if I had witnessed or been close to an incident of that magnitude."</w:t>
      </w:r>
      <w:r/>
    </w:p>
    <w:p>
      <w:r/>
      <w:r>
        <w:t>Neighbouring residents near a block of flats where the suspect reportedly lives described the individual as "not a bad guy" and speculated the attack might have been a "cry for help." Police have maintained a significant presence at the location since the incident.</w:t>
      </w:r>
      <w:r/>
    </w:p>
    <w:p>
      <w:r/>
      <w:r>
        <w:t>Home Secretary Yvette Cooper conveyed her thoughts to the victims and noted she was receiving ongoing updates about the situation.</w:t>
      </w:r>
      <w:r/>
    </w:p>
    <w:p>
      <w:r/>
      <w:r>
        <w:t>Detective Chief Superintendent James Dunkerley, Head of Counter Terrorism Policing North East, confirmed the investigation is progressing rapidly to establish the full circumstances. He stated, "We are not currently seeking anyone else in connection with this matter, which has caused understandable concern. We believe it was an isolated incident." The police have declined to comment further on the suspected motivation or details of the Facebook post.</w:t>
      </w:r>
      <w:r/>
    </w:p>
    <w:p>
      <w:r/>
      <w:r>
        <w:t>The attack has left a significant impact on the Leeds community, particularly the student population that frequents the Otley Run route, an area bustling with local residents and visitors during weekends. The response from authorities aims to provide reassurance as the inquiry continues.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https://www.itv.com/news/calendar/2025-04-26/man-arrested-after-three-people-injured-in-headingley-attack</w:t>
        </w:r>
      </w:hyperlink>
      <w:r>
        <w:t xml:space="preserve"> - Confirms the arrest of a 38-year-old man after a crossbow attack in Headingley, Leeds, resulting in two women being seriously injured and the suspect hospitalized with a self-inflicted injury.</w:t>
      </w:r>
      <w:r/>
    </w:p>
    <w:p>
      <w:pPr>
        <w:pStyle w:val="ListNumber"/>
        <w:spacing w:line="240" w:lineRule="auto"/>
        <w:ind w:left="720"/>
      </w:pPr>
      <w:r/>
      <w:hyperlink r:id="rId11">
        <w:r>
          <w:rPr>
            <w:color w:val="0000EE"/>
            <w:u w:val="single"/>
          </w:rPr>
          <w:t>https://www.aa.com.tr/en/world/uk-police-examine-facebook-posts-following-weekends-attack-involving-crossbow/3550912</w:t>
        </w:r>
      </w:hyperlink>
      <w:r>
        <w:t xml:space="preserve"> - Details counter-terrorism police examining Facebook posts linked to the attack, including references to a 'mass-murder' plan and a manifesto associated with far-right ideology.</w:t>
      </w:r>
      <w:r/>
    </w:p>
    <w:p>
      <w:pPr>
        <w:pStyle w:val="ListNumber"/>
        <w:spacing w:line="240" w:lineRule="auto"/>
        <w:ind w:left="720"/>
      </w:pPr>
      <w:r/>
      <w:hyperlink r:id="rId12">
        <w:r>
          <w:rPr>
            <w:color w:val="0000EE"/>
            <w:u w:val="single"/>
          </w:rPr>
          <w:t>https://news.sky.com/story/man-with-crossbow-and-firearm-detained-in-leeds-after-two-women-injured-13356479</w:t>
        </w:r>
      </w:hyperlink>
      <w:r>
        <w:t xml:space="preserve"> - Reports the recovery of a crossbow and firearm from the scene, the critical condition of the suspect, and the victims' injuries occurring during a crowded weekend pub crawl on Otley Road.</w:t>
      </w:r>
      <w:r/>
    </w:p>
    <w:p>
      <w:pPr>
        <w:pStyle w:val="ListNumber"/>
        <w:spacing w:line="240" w:lineRule="auto"/>
        <w:ind w:left="720"/>
      </w:pPr>
      <w:r/>
      <w:hyperlink r:id="rId13">
        <w:r>
          <w:rPr>
            <w:color w:val="0000EE"/>
            <w:u w:val="single"/>
          </w:rPr>
          <w:t>https://news.sky.com/video/man-seen-with-weapons-in-area-before-leeds-attack-13357657</w:t>
        </w:r>
      </w:hyperlink>
      <w:r>
        <w:t xml:space="preserve"> - Supports claims about witness observations of a man carrying weapons before the attack, corroborating confusion over his appearance resembling a reveller in fancy dress.</w:t>
      </w:r>
      <w:r/>
    </w:p>
    <w:p>
      <w:pPr>
        <w:pStyle w:val="ListNumber"/>
        <w:spacing w:line="240" w:lineRule="auto"/>
        <w:ind w:left="720"/>
      </w:pPr>
      <w:r/>
      <w:hyperlink r:id="rId14">
        <w:r>
          <w:rPr>
            <w:color w:val="0000EE"/>
            <w:u w:val="single"/>
          </w:rPr>
          <w:t>https://www.westyorkshire.police.uk/news-appeals/sunday-update-serious-incident-otley-road-leeds</w:t>
        </w:r>
      </w:hyperlink>
      <w:r>
        <w:t xml:space="preserve"> - Provides official police confirmation of the ongoing counter-terrorism investigation and the isolated nature of the incident.</w:t>
      </w:r>
      <w:r/>
    </w:p>
    <w:p>
      <w:pPr>
        <w:pStyle w:val="ListNumber"/>
        <w:spacing w:line="240" w:lineRule="auto"/>
        <w:ind w:left="720"/>
      </w:pPr>
      <w:r/>
      <w:hyperlink r:id="rId10">
        <w:r>
          <w:rPr>
            <w:color w:val="0000EE"/>
            <w:u w:val="single"/>
          </w:rPr>
          <w:t>https://www.itv.com/news/calendar/2025-04-26/man-arrested-after-three-people-injured-in-headingley-attack</w:t>
        </w:r>
      </w:hyperlink>
      <w:r>
        <w:t xml:space="preserve"> - Reiterates police statements about no additional suspects being sought and the lifting of cordons, supporting claims about community reassurance efforts.</w:t>
      </w:r>
      <w:r/>
    </w:p>
    <w:p>
      <w:pPr>
        <w:pStyle w:val="ListNumber"/>
        <w:spacing w:line="240" w:lineRule="auto"/>
        <w:ind w:left="720"/>
      </w:pPr>
      <w:r/>
      <w:hyperlink r:id="rId15">
        <w:r>
          <w:rPr>
            <w:color w:val="0000EE"/>
            <w:u w:val="single"/>
          </w:rPr>
          <w:t>https://www.dailymail.co.uk/news/article-14655919/Police-probe-crossbow-attack-motivated-incel.html?ns_mchannel=rss&amp;ns_campaign=1490&amp;ito=1490</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itv.com/news/calendar/2025-04-26/man-arrested-after-three-people-injured-in-headingley-attack" TargetMode="External"/><Relationship Id="rId11" Type="http://schemas.openxmlformats.org/officeDocument/2006/relationships/hyperlink" Target="https://www.aa.com.tr/en/world/uk-police-examine-facebook-posts-following-weekends-attack-involving-crossbow/3550912" TargetMode="External"/><Relationship Id="rId12" Type="http://schemas.openxmlformats.org/officeDocument/2006/relationships/hyperlink" Target="https://news.sky.com/story/man-with-crossbow-and-firearm-detained-in-leeds-after-two-women-injured-13356479" TargetMode="External"/><Relationship Id="rId13" Type="http://schemas.openxmlformats.org/officeDocument/2006/relationships/hyperlink" Target="https://news.sky.com/video/man-seen-with-weapons-in-area-before-leeds-attack-13357657" TargetMode="External"/><Relationship Id="rId14" Type="http://schemas.openxmlformats.org/officeDocument/2006/relationships/hyperlink" Target="https://www.westyorkshire.police.uk/news-appeals/sunday-update-serious-incident-otley-road-leeds" TargetMode="External"/><Relationship Id="rId15" Type="http://schemas.openxmlformats.org/officeDocument/2006/relationships/hyperlink" Target="https://www.dailymail.co.uk/news/article-14655919/Police-probe-crossbow-attack-motivated-incel.html?ns_mchannel=rss&amp;ns_campaign=1490&amp;ito=149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