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Four caravans set up temporary camp at Bognor Regis's West Park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Bognor Regis's West Park has recently become the location of a temporary caravan camp, with reports indicating that four caravans have arrived at the site. According to The Argus, the caravans started to appear from Friday, 25 April, onwards.</w:t>
      </w:r>
      <w:r/>
    </w:p>
    <w:p>
      <w:r/>
      <w:r>
        <w:t>Photographs show the caravans parked in the park, with some portable furniture, such as deck chairs, set up outside a few of them. The reasons for the caravans' presence and the intended duration of the stay have not been disclosed.</w:t>
      </w:r>
      <w:r/>
    </w:p>
    <w:p>
      <w:r/>
      <w:r>
        <w:t>Bognor Regis Town Council has been contacted for a statement regarding the situation, though no comment has been provided to date. The emergence of the camp has drawn attention to West Park, a public space in the area.</w:t>
      </w:r>
      <w:r/>
    </w:p>
    <w:p>
      <w:r/>
      <w:r>
        <w:t xml:space="preserve">Source: </w:t>
      </w:r>
      <w:hyperlink r:id="rId9">
        <w:r>
          <w:rPr>
            <w:color w:val="0000EE"/>
            <w:u w:val="single"/>
          </w:rPr>
          <w:t>Noah Wire Services</w:t>
        </w:r>
      </w:hyperlink>
      <w:r/>
    </w:p>
    <w:p>
      <w:pPr>
        <w:pStyle w:val="Heading2"/>
      </w:pPr>
      <w:r>
        <w:t>Bibliography</w:t>
      </w:r>
      <w:r/>
      <w:r/>
    </w:p>
    <w:p>
      <w:pPr>
        <w:pStyle w:val="ListNumber"/>
        <w:numPr>
          <w:ilvl w:val="0"/>
          <w:numId w:val="14"/>
        </w:numPr>
        <w:spacing w:line="240" w:lineRule="auto"/>
        <w:ind w:left="720"/>
      </w:pPr>
      <w:r/>
      <w:hyperlink r:id="rId9">
        <w:r>
          <w:rPr>
            <w:color w:val="0000EE"/>
            <w:u w:val="single"/>
          </w:rPr>
          <w:t>https://www.noahwire.com</w:t>
        </w:r>
      </w:hyperlink>
      <w:r>
        <w:t xml:space="preserve"> - The original article source mentioned in the query, though no content is accessible via the provided link to verify the specific claims about West Park.</w:t>
      </w:r>
      <w:r/>
    </w:p>
    <w:p>
      <w:pPr>
        <w:pStyle w:val="ListNumber"/>
        <w:spacing w:line="240" w:lineRule="auto"/>
        <w:ind w:left="720"/>
      </w:pPr>
      <w:r/>
      <w:hyperlink r:id="rId10">
        <w:r>
          <w:rPr>
            <w:color w:val="0000EE"/>
            <w:u w:val="single"/>
          </w:rPr>
          <w:t>https://www.tripadvisor.com/Hotel_Review-g504216-d3458489-Reviews-Riverside_Caravan_Centre-Bognor_Regis_Arun_District_West_Sussex_England.html</w:t>
        </w:r>
      </w:hyperlink>
      <w:r>
        <w:t xml:space="preserve"> - Mentions Riverside Caravan Centre in Bognor Regis, but does not directly corroborate the West Park temporary caravan camp claim.</w:t>
      </w:r>
      <w:r/>
    </w:p>
    <w:p>
      <w:pPr>
        <w:pStyle w:val="ListNumber"/>
        <w:spacing w:line="240" w:lineRule="auto"/>
        <w:ind w:left="720"/>
      </w:pPr>
      <w:r/>
      <w:hyperlink r:id="rId11">
        <w:r>
          <w:rPr>
            <w:color w:val="0000EE"/>
            <w:u w:val="single"/>
          </w:rPr>
          <w:t>https://www.booking.com/hotel/gb/riverside-caravan-holiday-park.html</w:t>
        </w:r>
      </w:hyperlink>
      <w:r>
        <w:t xml:space="preserve"> - Details Riverside Caravan Holiday Park's location in Bognor Regis, unrelated to the West Park situation described in the article.</w:t>
      </w:r>
      <w:r/>
    </w:p>
    <w:p>
      <w:pPr>
        <w:pStyle w:val="ListNumber"/>
        <w:spacing w:line="240" w:lineRule="auto"/>
        <w:ind w:left="720"/>
      </w:pPr>
      <w:r/>
      <w:hyperlink r:id="rId12">
        <w:r>
          <w:rPr>
            <w:color w:val="0000EE"/>
            <w:u w:val="single"/>
          </w:rPr>
          <w:t>https://riverside-caravan-holiday-park.westsussexhotel.com/en/</w:t>
        </w:r>
      </w:hyperlink>
      <w:r>
        <w:t xml:space="preserve"> - Describes Riverside Caravan Holiday Park's proximity to Hotham Park in Bognor Regis, not West Park.</w:t>
      </w:r>
      <w:r/>
    </w:p>
    <w:p>
      <w:pPr>
        <w:pStyle w:val="ListNumber"/>
        <w:spacing w:line="240" w:lineRule="auto"/>
        <w:ind w:left="720"/>
      </w:pPr>
      <w:r/>
      <w:hyperlink r:id="rId13">
        <w:r>
          <w:rPr>
            <w:color w:val="0000EE"/>
            <w:u w:val="single"/>
          </w:rPr>
          <w:t>https://www.hoseasons.co.uk/accom/riverside-caravan-park-ricc</w:t>
        </w:r>
      </w:hyperlink>
      <w:r>
        <w:t xml:space="preserve"> - Provides information about Riverside Caravan Park in Bognor Regis, emphasizing its family-oriented facilities, but does not address West Park.</w:t>
      </w:r>
      <w:r/>
    </w:p>
    <w:p>
      <w:pPr>
        <w:pStyle w:val="ListNumber"/>
        <w:spacing w:line="240" w:lineRule="auto"/>
        <w:ind w:left="720"/>
      </w:pPr>
      <w:r/>
      <w:hyperlink r:id="rId14">
        <w:r>
          <w:rPr>
            <w:color w:val="0000EE"/>
            <w:u w:val="single"/>
          </w:rPr>
          <w:t>https://www.butlins.com</w:t>
        </w:r>
      </w:hyperlink>
      <w:r>
        <w:t xml:space="preserve"> - Butlin's official site listing UK holiday parks, including Bognor Regis vicinity, but contains no reference to West Park caravan developments.</w:t>
      </w:r>
      <w:r/>
    </w:p>
    <w:p>
      <w:pPr>
        <w:pStyle w:val="ListNumber"/>
        <w:spacing w:line="240" w:lineRule="auto"/>
        <w:ind w:left="720"/>
      </w:pPr>
      <w:r/>
      <w:hyperlink r:id="rId15">
        <w:r>
          <w:rPr>
            <w:color w:val="0000EE"/>
            <w:u w:val="single"/>
          </w:rPr>
          <w:t>https://www.theargus.co.uk/news/25121645.travellers-set-camp-west-park-bognor-regis/?ref=rss</w:t>
        </w:r>
      </w:hyperlink>
      <w:r>
        <w:t xml:space="preserve"> - Please view link - unable to able to access data</w:t>
      </w:r>
      <w:r/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  <w:num w:numId="14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Relationship Id="rId9" Type="http://schemas.openxmlformats.org/officeDocument/2006/relationships/hyperlink" Target="https://www.noahwire.com" TargetMode="External"/><Relationship Id="rId10" Type="http://schemas.openxmlformats.org/officeDocument/2006/relationships/hyperlink" Target="https://www.tripadvisor.com/Hotel_Review-g504216-d3458489-Reviews-Riverside_Caravan_Centre-Bognor_Regis_Arun_District_West_Sussex_England.html" TargetMode="External"/><Relationship Id="rId11" Type="http://schemas.openxmlformats.org/officeDocument/2006/relationships/hyperlink" Target="https://www.booking.com/hotel/gb/riverside-caravan-holiday-park.html" TargetMode="External"/><Relationship Id="rId12" Type="http://schemas.openxmlformats.org/officeDocument/2006/relationships/hyperlink" Target="https://riverside-caravan-holiday-park.westsussexhotel.com/en/" TargetMode="External"/><Relationship Id="rId13" Type="http://schemas.openxmlformats.org/officeDocument/2006/relationships/hyperlink" Target="https://www.hoseasons.co.uk/accom/riverside-caravan-park-ricc" TargetMode="External"/><Relationship Id="rId14" Type="http://schemas.openxmlformats.org/officeDocument/2006/relationships/hyperlink" Target="https://www.butlins.com" TargetMode="External"/><Relationship Id="rId15" Type="http://schemas.openxmlformats.org/officeDocument/2006/relationships/hyperlink" Target="https://www.theargus.co.uk/news/25121645.travellers-set-camp-west-park-bognor-regis/?ref=rss" TargetMode="Externa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