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Seventh individual charged over vandalism at Trump Turnberry golf course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Police have arrested and charged a seventh individual in connection with an incident of vandalism at the Trump Turnberry golf course in South Ayrshire, Scotland. The latest arrest involved a 27-year-old woman who was detained in Ayr on Sunday. She is expected to appear at Ayr Sheriff Court in the near future.</w:t>
      </w:r>
      <w:r/>
    </w:p>
    <w:p>
      <w:r/>
      <w:r>
        <w:t>The damage occurred in the early hours of March 8, when police were called to the Trump Turnberry course located on Maidens Road, Turnberry, following reports that red paint had been sprayed on the clubhouse and harm had been caused to the greens. The call came in at approximately 4.40am.</w:t>
      </w:r>
      <w:r/>
    </w:p>
    <w:p>
      <w:r/>
      <w:r>
        <w:t>This latest development follows the earlier charging of six others in relation to the same incident. These individuals appeared at Ayr Sheriff Court charged with malicious mischief. The group includes Autumn Ward, aged 21, from Liverpool; Ricky Southall, 33, of Wakefield, West Yorkshire; Umza Bashir, 55, of Leeds; Kieran Robson, 33, of Galashiels in the Scottish Borders; Geoffrey Bush, 75; and Elizabeth Crerar-Brown, 66, both from Oban, Argyll and Bute.</w:t>
      </w:r>
      <w:r/>
    </w:p>
    <w:p>
      <w:r/>
      <w:r>
        <w:t>All six previously arrested chose to make no pleas during their court appearance. They were committed for further examination and subsequently released on bail, pending a further court hearing.</w:t>
      </w:r>
      <w:r/>
    </w:p>
    <w:p>
      <w:r/>
      <w:r>
        <w:t>The Trump Turnberry golf course is a high-profile sporting venue that has attracted considerable attention due to its association with former US President Donald Trump. The recent acts of vandalism have prompted ongoing police investigations and multiple arrests as authorities continue to pursue those responsible for the damage.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https://www.spokesman.com/stories/2025/mar/08/trump-golf-property-vandalized-by-pro-palestinian/</w:t>
        </w:r>
      </w:hyperlink>
      <w:r>
        <w:t xml:space="preserve"> - This article reports on the vandalism incident at Trump's Turnberry golf course in Scotland, associated with a pro-Palestinian group responding to Trump's Gaza proposal. It mentions the damage done to the property, including red paint on buildings and slogans on the lawn.</w:t>
      </w:r>
      <w:r/>
    </w:p>
    <w:p>
      <w:pPr>
        <w:pStyle w:val="ListNumber"/>
        <w:spacing w:line="240" w:lineRule="auto"/>
        <w:ind w:left="720"/>
      </w:pPr>
      <w:r/>
      <w:hyperlink r:id="rId11">
        <w:r>
          <w:rPr>
            <w:color w:val="0000EE"/>
            <w:u w:val="single"/>
          </w:rPr>
          <w:t>https://www.instagram.com/ziregolf/p/DG8QcKURPsF/</w:t>
        </w:r>
      </w:hyperlink>
      <w:r>
        <w:t xml:space="preserve"> - This Instagram post shows images and reactions to the vandalism at Trump Turnberry, providing visual evidence of the damage done to the property.</w:t>
      </w:r>
      <w:r/>
    </w:p>
    <w:p>
      <w:pPr>
        <w:pStyle w:val="ListNumber"/>
        <w:spacing w:line="240" w:lineRule="auto"/>
        <w:ind w:left="720"/>
      </w:pPr>
      <w:r/>
      <w:hyperlink r:id="rId12">
        <w:r>
          <w:rPr>
            <w:color w:val="0000EE"/>
            <w:u w:val="single"/>
          </w:rPr>
          <w:t>https://www.cbsnews.com/news/trump-golf-resort-scotland-vandalized-pro-palestinian-activists/</w:t>
        </w:r>
      </w:hyperlink>
      <w:r>
        <w:t xml:space="preserve"> - CBS News also reports on the vandalism by pro-Palestinian activists at Trump Turnberry, highlighting the group's actions and the context behind the protest.</w:t>
      </w:r>
      <w:r/>
    </w:p>
    <w:p>
      <w:pPr>
        <w:pStyle w:val="ListNumber"/>
        <w:spacing w:line="240" w:lineRule="auto"/>
        <w:ind w:left="720"/>
      </w:pPr>
      <w:r/>
      <w:hyperlink r:id="rId13">
        <w:r>
          <w:rPr>
            <w:color w:val="0000EE"/>
            <w:u w:val="single"/>
          </w:rPr>
          <w:t>https://www.police-scotland.scot/about-us/who-we-are/</w:t>
        </w:r>
      </w:hyperlink>
      <w:r>
        <w:t xml:space="preserve"> - Police Scotland is responsible for investigating crimes in Scotland, including the vandalism at Trump Turnberry. While this link does not directly mention the incident, it provides information about the authority in charge of such investigations.</w:t>
      </w:r>
      <w:r/>
    </w:p>
    <w:p>
      <w:pPr>
        <w:pStyle w:val="ListNumber"/>
        <w:spacing w:line="240" w:lineRule="auto"/>
        <w:ind w:left="720"/>
      </w:pPr>
      <w:r/>
      <w:hyperlink r:id="rId14">
        <w:r>
          <w:rPr>
            <w:color w:val="0000EE"/>
            <w:u w:val="single"/>
          </w:rPr>
          <w:t>https://www.scotcourts.gov.uk/courts/sheriff-courts/ayr-sheriff-court</w:t>
        </w:r>
      </w:hyperlink>
      <w:r>
        <w:t xml:space="preserve"> - Ayr Sheriff Court is where the individuals charged with vandalism are expected to appear. This link provides details about the court where the cases are being handled.</w:t>
      </w:r>
      <w:r/>
    </w:p>
    <w:p>
      <w:pPr>
        <w:pStyle w:val="ListNumber"/>
        <w:spacing w:line="240" w:lineRule="auto"/>
        <w:ind w:left="720"/>
      </w:pPr>
      <w:r/>
      <w:hyperlink r:id="rId15">
        <w:r>
          <w:rPr>
            <w:color w:val="0000EE"/>
            <w:u w:val="single"/>
          </w:rPr>
          <w:t>https://www.visitscotland.com/destinations/scotland-south-west-ayrshire/trump-turnberry-resort/</w:t>
        </w:r>
      </w:hyperlink>
      <w:r>
        <w:t xml:space="preserve"> - This link provides information about Trump Turnberry as a prominent sporting venue, consistent with the description in the article about its status and association with Donald Trump.</w:t>
      </w:r>
      <w:r/>
    </w:p>
    <w:p>
      <w:pPr>
        <w:pStyle w:val="ListNumber"/>
        <w:spacing w:line="240" w:lineRule="auto"/>
        <w:ind w:left="720"/>
      </w:pPr>
      <w:r/>
      <w:hyperlink r:id="rId16">
        <w:r>
          <w:rPr>
            <w:color w:val="0000EE"/>
            <w:u w:val="single"/>
          </w:rPr>
          <w:t>https://www.irishnews.com/news/uk/seventh-person-charged-following-damage-at-trump-golf-resort-3DPDWLQLFBIYBH6DG2EJ3TFEFQ/</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okesman.com/stories/2025/mar/08/trump-golf-property-vandalized-by-pro-palestinian/" TargetMode="External"/><Relationship Id="rId11" Type="http://schemas.openxmlformats.org/officeDocument/2006/relationships/hyperlink" Target="https://www.instagram.com/ziregolf/p/DG8QcKURPsF/" TargetMode="External"/><Relationship Id="rId12" Type="http://schemas.openxmlformats.org/officeDocument/2006/relationships/hyperlink" Target="https://www.cbsnews.com/news/trump-golf-resort-scotland-vandalized-pro-palestinian-activists/" TargetMode="External"/><Relationship Id="rId13" Type="http://schemas.openxmlformats.org/officeDocument/2006/relationships/hyperlink" Target="https://www.police-scotland.scot/about-us/who-we-are/" TargetMode="External"/><Relationship Id="rId14" Type="http://schemas.openxmlformats.org/officeDocument/2006/relationships/hyperlink" Target="https://www.scotcourts.gov.uk/courts/sheriff-courts/ayr-sheriff-court" TargetMode="External"/><Relationship Id="rId15" Type="http://schemas.openxmlformats.org/officeDocument/2006/relationships/hyperlink" Target="https://www.visitscotland.com/destinations/scotland-south-west-ayrshire/trump-turnberry-resort/" TargetMode="External"/><Relationship Id="rId16" Type="http://schemas.openxmlformats.org/officeDocument/2006/relationships/hyperlink" Target="https://www.irishnews.com/news/uk/seventh-person-charged-following-damage-at-trump-golf-resort-3DPDWLQLFBIYBH6DG2EJ3TFEF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